
<file path=[Content_Types].xml><?xml version="1.0" encoding="utf-8"?>
<Types xmlns="http://schemas.openxmlformats.org/package/2006/content-types">
  <Default ContentType="application/vnd.openxmlformats-package.relationships+xml" Extension="rels"/>
  <Default ContentType="application/vnd.openxmlformats-officedocument.wordprocessingml.document.main+xml" Extension="xml"/>
  <Override ContentType="application/vnd.openxmlformats-officedocument.extended-properties+xml" PartName="/docProps/app.xml"/>
  <Override ContentType="application/vnd.openxmlformats-package.core-properties+xml" PartName="/docProps/core.xml"/>
  <Override ContentType="image/png" PartName="/word/media/document_image_rId9.png"/>
  <Override ContentType="image/png" PartName="/word/media/document_image_rId10.png"/>
  <Override ContentType="image/png" PartName="/word/media/document_image_rId11.png"/>
  <Override ContentType="image/png" PartName="/word/media/document_image_rId12.png"/>
  <Override ContentType="image/png" PartName="/word/media/document_image_rId13.png"/>
  <Override ContentType="image/png" PartName="/word/media/document_image_rId14.png"/>
  <Override ContentType="image/png" PartName="/word/media/document_image_rId16.png"/>
  <Override ContentType="image/png" PartName="/word/media/document_image_rId17.png"/>
  <Override ContentType="image/png" PartName="/word/media/document_image_rId18.png"/>
  <Override ContentType="image/png" PartName="/word/media/document_image_rId19.png"/>
  <Override ContentType="image/png" PartName="/word/media/document_image_rId21.png"/>
  <Override ContentType="image/png" PartName="/word/media/document_image_rId22.png"/>
  <Override ContentType="image/png" PartName="/word/media/document_image_rId23.png"/>
  <Override ContentType="image/png" PartName="/word/media/document_image_rId24.png"/>
  <Override ContentType="image/png" PartName="/word/media/document_image_rId25.png"/>
  <Override ContentType="image/png" PartName="/word/media/document_image_rId26.png"/>
  <Override ContentType="image/png" PartName="/word/media/document_image_rId27.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ORACLE_JRE JAXB in Oracle Java 1.8.0_131 on Linux -->
    <w:p>
      <w:pPr>
        <w:pStyle w:val="Heading1"/>
        <w:spacing w:after="50" w:line="360" w:lineRule="auto" w:beforeLines="100"/>
        <w:ind w:left="0"/>
        <w:jc w:val="left"/>
      </w:pPr>
      <w:r>
        <w:rPr>
          <w:rFonts w:ascii="宋体" w:hAnsi="Times New Roman" w:eastAsia="宋体"/>
        </w:rPr>
        <w:t>监控Kubernetes集群</w:t>
      </w:r>
    </w:p>
    <w:p>
      <w:pPr>
        <w:pStyle w:val="Heading2"/>
        <w:spacing w:after="50" w:line="360" w:lineRule="auto" w:beforeLines="100"/>
        <w:ind w:left="0"/>
        <w:jc w:val="left"/>
      </w:pPr>
      <w:bookmarkStart w:name="Syyxh" w:id="0"/>
      <w:r>
        <w:rPr>
          <w:rFonts w:ascii="宋体" w:hAnsi="Times New Roman" w:eastAsia="宋体"/>
          <w:color w:val="333333"/>
        </w:rPr>
        <w:t>1. k8s集群监控</w:t>
      </w:r>
    </w:p>
    <w:bookmarkEnd w:id="0"/>
    <w:bookmarkStart w:name="u5762f407" w:id="1"/>
    <w:p>
      <w:pPr>
        <w:spacing w:after="50" w:line="360" w:lineRule="auto" w:beforeLines="100"/>
        <w:ind w:left="0"/>
        <w:jc w:val="left"/>
      </w:pPr>
      <w:r>
        <w:rPr>
          <w:rFonts w:ascii="宋体" w:hAnsi="Times New Roman" w:eastAsia="宋体"/>
          <w:b w:val="false"/>
          <w:i w:val="false"/>
          <w:color w:val="333333"/>
          <w:sz w:val="24"/>
        </w:rPr>
        <w:t>对于 Kubernetes 集群本身的监控也是非常重要的，我们需要时时刻刻了解集群的运行状态。</w:t>
      </w:r>
    </w:p>
    <w:bookmarkEnd w:id="1"/>
    <w:bookmarkStart w:name="udd8cf338" w:id="2"/>
    <w:p>
      <w:pPr>
        <w:spacing w:after="50" w:line="360" w:lineRule="auto" w:beforeLines="100"/>
        <w:ind w:left="0"/>
        <w:jc w:val="left"/>
      </w:pPr>
      <w:r>
        <w:rPr>
          <w:rFonts w:ascii="宋体" w:hAnsi="Times New Roman" w:eastAsia="宋体"/>
          <w:b w:val="false"/>
          <w:i w:val="false"/>
          <w:color w:val="333333"/>
          <w:sz w:val="24"/>
        </w:rPr>
        <w:t>对于集群的监控一般我们需要考虑以下几个方面：</w:t>
      </w:r>
    </w:p>
    <w:bookmarkEnd w:id="2"/>
    <w:bookmarkStart w:name="ua8c53253" w:id="3"/>
    <w:p>
      <w:pPr>
        <w:numPr>
          <w:ilvl w:val="0"/>
          <w:numId w:val="1"/>
        </w:numPr>
        <w:spacing w:after="50" w:line="360" w:lineRule="auto" w:beforeLines="100"/>
        <w:ind w:left="360"/>
        <w:jc w:val="left"/>
      </w:pPr>
      <w:r>
        <w:rPr>
          <w:rFonts w:ascii="宋体" w:hAnsi="Times New Roman" w:eastAsia="宋体"/>
          <w:b w:val="false"/>
          <w:i w:val="false"/>
          <w:color w:val="333333"/>
          <w:sz w:val="24"/>
        </w:rPr>
        <w:t>Kubernetes 节点的监控：比如节点的 cpu、load、disk、memory 等指标</w:t>
      </w:r>
    </w:p>
    <w:bookmarkEnd w:id="3"/>
    <w:bookmarkStart w:name="ucc3ee70d" w:id="4"/>
    <w:p>
      <w:pPr>
        <w:numPr>
          <w:ilvl w:val="0"/>
          <w:numId w:val="1"/>
        </w:numPr>
        <w:spacing w:after="50" w:line="360" w:lineRule="auto" w:beforeLines="100"/>
        <w:ind w:left="360"/>
        <w:jc w:val="left"/>
      </w:pPr>
      <w:r>
        <w:rPr>
          <w:rFonts w:ascii="宋体" w:hAnsi="Times New Roman" w:eastAsia="宋体"/>
          <w:b w:val="false"/>
          <w:i w:val="false"/>
          <w:color w:val="333333"/>
          <w:sz w:val="24"/>
        </w:rPr>
        <w:t>内部系统组件的状态：比如 kube-scheduler、kube-controller-manager、kubedns/coredns 等组件的详细运行状态</w:t>
      </w:r>
    </w:p>
    <w:bookmarkEnd w:id="4"/>
    <w:bookmarkStart w:name="ubc3fdc41" w:id="5"/>
    <w:p>
      <w:pPr>
        <w:numPr>
          <w:ilvl w:val="0"/>
          <w:numId w:val="1"/>
        </w:numPr>
        <w:spacing w:after="50" w:line="360" w:lineRule="auto" w:beforeLines="100"/>
        <w:ind w:left="360"/>
        <w:jc w:val="left"/>
      </w:pPr>
      <w:r>
        <w:rPr>
          <w:rFonts w:ascii="宋体" w:hAnsi="Times New Roman" w:eastAsia="宋体"/>
          <w:b w:val="false"/>
          <w:i w:val="false"/>
          <w:color w:val="333333"/>
          <w:sz w:val="24"/>
        </w:rPr>
        <w:t>编排级的 metrics：比如 Deployment 的状态、资源请求、调度和 API 延迟等数据指标</w:t>
      </w:r>
    </w:p>
    <w:bookmarkEnd w:id="5"/>
    <w:bookmarkStart w:name="u70447206" w:id="6"/>
    <w:p>
      <w:pPr>
        <w:spacing w:after="50" w:line="360" w:lineRule="auto" w:beforeLines="100"/>
        <w:ind w:left="0"/>
        <w:jc w:val="left"/>
      </w:pPr>
      <w:r>
        <w:rPr>
          <w:rFonts w:ascii="宋体" w:hAnsi="Times New Roman" w:eastAsia="宋体"/>
          <w:b w:val="false"/>
          <w:i w:val="false"/>
          <w:color w:val="333333"/>
          <w:sz w:val="24"/>
        </w:rPr>
        <w:t>Kubernetes 集群的监控方案目前主要有以下几种方案：</w:t>
      </w:r>
    </w:p>
    <w:bookmarkEnd w:id="6"/>
    <w:bookmarkStart w:name="uefc6bc8c" w:id="7"/>
    <w:p>
      <w:pPr>
        <w:numPr>
          <w:ilvl w:val="0"/>
          <w:numId w:val="2"/>
        </w:numPr>
        <w:spacing w:after="50" w:line="360" w:lineRule="auto" w:beforeLines="100"/>
        <w:ind w:left="360"/>
        <w:jc w:val="left"/>
      </w:pPr>
      <w:r>
        <w:rPr>
          <w:rFonts w:ascii="宋体" w:hAnsi="Times New Roman" w:eastAsia="宋体"/>
          <w:b w:val="false"/>
          <w:i w:val="false"/>
          <w:color w:val="333333"/>
          <w:sz w:val="24"/>
        </w:rPr>
        <w:t>Heapster：Heapster 是一个集群范围的监控和数据聚合工具，以 Pod 的形式运行在集群中。 heapster 除了 Kubelet/cAdvisor 之外，我们还可以向 Heapster 添加其他指标源数据，比如 kube-state-metrics，需要注意的是 Heapster 已经被废弃了，后续版本中会使用 metrics-server 代替。</w:t>
      </w:r>
    </w:p>
    <w:bookmarkEnd w:id="7"/>
    <w:bookmarkStart w:name="u0a640888" w:id="8"/>
    <w:p>
      <w:pPr>
        <w:numPr>
          <w:ilvl w:val="0"/>
          <w:numId w:val="2"/>
        </w:numPr>
        <w:spacing w:after="50" w:line="360" w:lineRule="auto" w:beforeLines="100"/>
        <w:ind w:left="360"/>
        <w:jc w:val="left"/>
      </w:pPr>
      <w:r>
        <w:rPr>
          <w:rFonts w:ascii="宋体" w:hAnsi="Times New Roman" w:eastAsia="宋体"/>
          <w:b w:val="false"/>
          <w:i w:val="false"/>
          <w:color w:val="333333"/>
          <w:sz w:val="24"/>
        </w:rPr>
        <w:t>cAdvisor：</w:t>
      </w:r>
      <w:hyperlink r:id="rId4">
        <w:r>
          <w:rPr>
            <w:rFonts w:ascii="宋体" w:hAnsi="Times New Roman" w:eastAsia="宋体"/>
            <w:b w:val="false"/>
            <w:i w:val="false"/>
            <w:color w:val="0000ff"/>
            <w:sz w:val="22"/>
            <w:u w:val="single"/>
          </w:rPr>
          <w:t/>
        </w:r>
        <w:r>
          <w:rPr>
            <w:rFonts w:ascii="宋体" w:hAnsi="Times New Roman" w:eastAsia="宋体"/>
            <w:b w:val="false"/>
            <w:i w:val="false"/>
            <w:color w:val="0000ff"/>
            <w:sz w:val="22"/>
          </w:rPr>
          <w:t>cAdvisor</w:t>
        </w:r>
      </w:hyperlink>
      <w:r>
        <w:rPr>
          <w:rFonts w:ascii="宋体" w:hAnsi="Times New Roman" w:eastAsia="宋体"/>
          <w:b w:val="false"/>
          <w:i w:val="false"/>
          <w:color w:val="333333"/>
          <w:sz w:val="24"/>
        </w:rPr>
        <w:t xml:space="preserve"> 是 Google 开源的容器资源监控和性能分析工具，它是专门为容器而生，本身也支持 Docker 容器。</w:t>
      </w:r>
    </w:p>
    <w:bookmarkEnd w:id="8"/>
    <w:bookmarkStart w:name="u92a465aa" w:id="9"/>
    <w:p>
      <w:pPr>
        <w:numPr>
          <w:ilvl w:val="0"/>
          <w:numId w:val="2"/>
        </w:numPr>
        <w:spacing w:after="50" w:line="360" w:lineRule="auto" w:beforeLines="100"/>
        <w:ind w:left="360"/>
        <w:jc w:val="left"/>
      </w:pPr>
      <w:r>
        <w:rPr>
          <w:rFonts w:ascii="宋体" w:hAnsi="Times New Roman" w:eastAsia="宋体"/>
          <w:b w:val="false"/>
          <w:i w:val="false"/>
          <w:color w:val="333333"/>
          <w:sz w:val="24"/>
        </w:rPr>
        <w:t>kube-state-metrics：</w:t>
      </w:r>
      <w:hyperlink r:id="rId5">
        <w:r>
          <w:rPr>
            <w:rFonts w:ascii="宋体" w:hAnsi="Times New Roman" w:eastAsia="宋体"/>
            <w:b w:val="false"/>
            <w:i w:val="false"/>
            <w:color w:val="0000ff"/>
            <w:sz w:val="22"/>
            <w:u w:val="single"/>
          </w:rPr>
          <w:t/>
        </w:r>
        <w:r>
          <w:rPr>
            <w:rFonts w:ascii="宋体" w:hAnsi="Times New Roman" w:eastAsia="宋体"/>
            <w:b w:val="false"/>
            <w:i w:val="false"/>
            <w:color w:val="0000ff"/>
            <w:sz w:val="22"/>
          </w:rPr>
          <w:t>kube-state-metrics</w:t>
        </w:r>
      </w:hyperlink>
      <w:r>
        <w:rPr>
          <w:rFonts w:ascii="宋体" w:hAnsi="Times New Roman" w:eastAsia="宋体"/>
          <w:b w:val="false"/>
          <w:i w:val="false"/>
          <w:color w:val="333333"/>
          <w:sz w:val="24"/>
        </w:rPr>
        <w:t xml:space="preserve"> 通过监听 API Server 生成有关资源对象的状态指标，比如 Deployment、Node、Pod，需要注意的是 kube-state-metrics 只是简单提供一个 metrics 数据，并不会存储这些指标数据，所以我们可以使用 Prometheus 来抓取这些数据然后存储。</w:t>
      </w:r>
    </w:p>
    <w:bookmarkEnd w:id="9"/>
    <w:bookmarkStart w:name="ubf043b0d" w:id="10"/>
    <w:p>
      <w:pPr>
        <w:numPr>
          <w:ilvl w:val="0"/>
          <w:numId w:val="2"/>
        </w:numPr>
        <w:spacing w:after="50" w:line="360" w:lineRule="auto" w:beforeLines="100"/>
        <w:ind w:left="360"/>
        <w:jc w:val="left"/>
      </w:pPr>
      <w:r>
        <w:rPr>
          <w:rFonts w:ascii="宋体" w:hAnsi="Times New Roman" w:eastAsia="宋体"/>
          <w:b w:val="false"/>
          <w:i w:val="false"/>
          <w:color w:val="333333"/>
          <w:sz w:val="24"/>
        </w:rPr>
        <w:t>metrics-server：metrics-server 也是一个集群范围内的资源数据聚合工具，是 Heapster 的替代品，同样的，metrics-server 也只是显示数据，并不提供数据存储服务。</w:t>
      </w:r>
    </w:p>
    <w:bookmarkEnd w:id="10"/>
    <w:bookmarkStart w:name="u80111d88" w:id="11"/>
    <w:p>
      <w:pPr>
        <w:spacing w:after="50" w:line="360" w:lineRule="auto" w:beforeLines="100"/>
        <w:ind w:left="0"/>
        <w:jc w:val="left"/>
      </w:pPr>
      <w:r>
        <w:rPr>
          <w:rFonts w:ascii="宋体" w:hAnsi="Times New Roman" w:eastAsia="宋体"/>
          <w:b w:val="false"/>
          <w:i w:val="false"/>
          <w:color w:val="333333"/>
          <w:sz w:val="24"/>
        </w:rPr>
        <w:t>不过 kube-state-metrics 和 metrics-server 之间还是有很大不同的，二者的主要区别如下：</w:t>
      </w:r>
    </w:p>
    <w:bookmarkEnd w:id="11"/>
    <w:bookmarkStart w:name="u27a95a24" w:id="12"/>
    <w:p>
      <w:pPr>
        <w:numPr>
          <w:ilvl w:val="0"/>
          <w:numId w:val="3"/>
        </w:numPr>
        <w:spacing w:after="50" w:line="360" w:lineRule="auto" w:beforeLines="100"/>
        <w:ind w:left="360"/>
        <w:jc w:val="left"/>
      </w:pPr>
      <w:r>
        <w:rPr>
          <w:rFonts w:ascii="宋体" w:hAnsi="Times New Roman" w:eastAsia="宋体"/>
          <w:b w:val="false"/>
          <w:i w:val="false"/>
          <w:color w:val="333333"/>
          <w:sz w:val="24"/>
        </w:rPr>
        <w:t>kube-state-metrics 主要关注的是业务相关的一些元数据，比如 Deployment、Pod、副本状态等</w:t>
      </w:r>
    </w:p>
    <w:bookmarkEnd w:id="12"/>
    <w:bookmarkStart w:name="u6fa6f74a" w:id="13"/>
    <w:p>
      <w:pPr>
        <w:numPr>
          <w:ilvl w:val="0"/>
          <w:numId w:val="3"/>
        </w:numPr>
        <w:spacing w:after="50" w:line="360" w:lineRule="auto" w:beforeLines="100"/>
        <w:ind w:left="360"/>
        <w:jc w:val="left"/>
      </w:pPr>
      <w:r>
        <w:rPr>
          <w:rFonts w:ascii="宋体" w:hAnsi="Times New Roman" w:eastAsia="宋体"/>
          <w:b w:val="false"/>
          <w:i w:val="false"/>
          <w:color w:val="333333"/>
          <w:sz w:val="24"/>
        </w:rPr>
        <w:t>metrics-server 主要关注的是</w:t>
      </w:r>
      <w:hyperlink r:id="rId6">
        <w:r>
          <w:rPr>
            <w:rFonts w:ascii="宋体" w:hAnsi="Times New Roman" w:eastAsia="宋体"/>
            <w:b w:val="false"/>
            <w:i w:val="false"/>
            <w:color w:val="0000ff"/>
            <w:sz w:val="22"/>
            <w:u w:val="single"/>
          </w:rPr>
          <w:t/>
        </w:r>
        <w:r>
          <w:rPr>
            <w:rFonts w:ascii="宋体" w:hAnsi="Times New Roman" w:eastAsia="宋体"/>
            <w:b w:val="false"/>
            <w:i w:val="false"/>
            <w:color w:val="0000ff"/>
            <w:sz w:val="22"/>
          </w:rPr>
          <w:t>资源度量 API</w:t>
        </w:r>
      </w:hyperlink>
      <w:r>
        <w:rPr>
          <w:rFonts w:ascii="宋体" w:hAnsi="Times New Roman" w:eastAsia="宋体"/>
          <w:b w:val="false"/>
          <w:i w:val="false"/>
          <w:color w:val="333333"/>
          <w:sz w:val="24"/>
        </w:rPr>
        <w:t xml:space="preserve"> 的实现，比如 CPU、文件描述符、内存、请求延时等指标。</w:t>
      </w:r>
    </w:p>
    <w:bookmarkEnd w:id="13"/>
    <w:bookmarkStart w:name="UEmQO" w:id="14"/>
    <w:p>
      <w:pPr>
        <w:pStyle w:val="Heading3"/>
        <w:spacing w:after="50" w:line="360" w:lineRule="auto" w:beforeLines="100"/>
        <w:ind w:left="0"/>
        <w:jc w:val="left"/>
      </w:pPr>
      <w:r>
        <w:rPr>
          <w:rFonts w:ascii="宋体" w:hAnsi="Times New Roman" w:eastAsia="宋体"/>
          <w:color w:val="333333"/>
        </w:rPr>
        <w:t>1.1 节点监控</w:t>
      </w:r>
    </w:p>
    <w:bookmarkEnd w:id="14"/>
    <w:bookmarkStart w:name="u3bddd81e" w:id="15"/>
    <w:p>
      <w:pPr>
        <w:spacing w:after="50" w:line="360" w:lineRule="auto" w:beforeLines="100"/>
        <w:ind w:left="0"/>
        <w:jc w:val="left"/>
      </w:pPr>
      <w:r>
        <w:rPr>
          <w:rFonts w:ascii="宋体" w:hAnsi="Times New Roman" w:eastAsia="宋体"/>
          <w:b w:val="false"/>
          <w:i w:val="false"/>
          <w:color w:val="333333"/>
          <w:sz w:val="24"/>
        </w:rPr>
        <w:t xml:space="preserve">通过 Prometheus 来采集节点的监控指标数据，可以通过 </w:t>
      </w:r>
      <w:hyperlink r:id="rId7">
        <w:r>
          <w:rPr>
            <w:rFonts w:ascii="宋体" w:hAnsi="Times New Roman" w:eastAsia="宋体"/>
            <w:b w:val="false"/>
            <w:i w:val="false"/>
            <w:color w:val="0000ff"/>
            <w:sz w:val="22"/>
            <w:u w:val="single"/>
          </w:rPr>
          <w:t/>
        </w:r>
        <w:r>
          <w:rPr>
            <w:rFonts w:ascii="宋体" w:hAnsi="Times New Roman" w:eastAsia="宋体"/>
            <w:b w:val="false"/>
            <w:i w:val="false"/>
            <w:color w:val="0000ff"/>
            <w:sz w:val="22"/>
          </w:rPr>
          <w:t>node_exporter</w:t>
        </w:r>
      </w:hyperlink>
      <w:r>
        <w:rPr>
          <w:rFonts w:ascii="宋体" w:hAnsi="Times New Roman" w:eastAsia="宋体"/>
          <w:b w:val="false"/>
          <w:i w:val="false"/>
          <w:color w:val="333333"/>
          <w:sz w:val="24"/>
        </w:rPr>
        <w:t xml:space="preserve"> 来获取，顾名思义，</w:t>
      </w:r>
      <w:r>
        <w:rPr>
          <w:rFonts w:ascii="宋体" w:hAnsi="Times New Roman" w:eastAsia="宋体"/>
          <w:b w:val="false"/>
          <w:i w:val="false"/>
          <w:color w:val="333333"/>
          <w:sz w:val="24"/>
          <w:shd w:fill="f3f4f4"/>
        </w:rPr>
        <w:t>node_exporter</w:t>
      </w:r>
      <w:r>
        <w:rPr>
          <w:rFonts w:ascii="宋体" w:hAnsi="Times New Roman" w:eastAsia="宋体"/>
          <w:b w:val="false"/>
          <w:i w:val="false"/>
          <w:color w:val="333333"/>
          <w:sz w:val="24"/>
        </w:rPr>
        <w:t xml:space="preserve"> 就是抓取用于采集服务器节点的各种运行指标，目前 </w:t>
      </w:r>
      <w:r>
        <w:rPr>
          <w:rFonts w:ascii="宋体" w:hAnsi="Times New Roman" w:eastAsia="宋体"/>
          <w:b w:val="false"/>
          <w:i w:val="false"/>
          <w:color w:val="333333"/>
          <w:sz w:val="24"/>
          <w:shd w:fill="f3f4f4"/>
        </w:rPr>
        <w:t>node_exporter</w:t>
      </w:r>
      <w:r>
        <w:rPr>
          <w:rFonts w:ascii="宋体" w:hAnsi="Times New Roman" w:eastAsia="宋体"/>
          <w:b w:val="false"/>
          <w:i w:val="false"/>
          <w:color w:val="333333"/>
          <w:sz w:val="24"/>
        </w:rPr>
        <w:t xml:space="preserve"> 支持几乎所有常见的监控点，比如 conntrack，cpu，diskstats，filesystem，loadavg，meminfo，netstat 等，详细的监控点列表可以参考其 </w:t>
      </w:r>
      <w:hyperlink r:id="rId8">
        <w:r>
          <w:rPr>
            <w:rFonts w:ascii="宋体" w:hAnsi="Times New Roman" w:eastAsia="宋体"/>
            <w:b w:val="false"/>
            <w:i w:val="false"/>
            <w:color w:val="0000ff"/>
            <w:sz w:val="22"/>
            <w:u w:val="single"/>
          </w:rPr>
          <w:t/>
        </w:r>
        <w:r>
          <w:rPr>
            <w:rFonts w:ascii="宋体" w:hAnsi="Times New Roman" w:eastAsia="宋体"/>
            <w:b w:val="false"/>
            <w:i w:val="false"/>
            <w:color w:val="0000ff"/>
            <w:sz w:val="22"/>
          </w:rPr>
          <w:t>Github 仓库</w:t>
        </w:r>
      </w:hyperlink>
      <w:r>
        <w:rPr>
          <w:rFonts w:ascii="宋体" w:hAnsi="Times New Roman" w:eastAsia="宋体"/>
          <w:b w:val="false"/>
          <w:i w:val="false"/>
          <w:color w:val="333333"/>
          <w:sz w:val="24"/>
        </w:rPr>
        <w:t>。</w:t>
      </w:r>
    </w:p>
    <w:bookmarkEnd w:id="15"/>
    <w:bookmarkStart w:name="uac3d60bc" w:id="16"/>
    <w:p>
      <w:pPr>
        <w:spacing w:after="50" w:line="360" w:lineRule="auto" w:beforeLines="100"/>
        <w:ind w:left="0"/>
        <w:jc w:val="left"/>
      </w:pPr>
      <w:r>
        <w:rPr>
          <w:rFonts w:ascii="宋体" w:hAnsi="Times New Roman" w:eastAsia="宋体"/>
          <w:b w:val="false"/>
          <w:i w:val="false"/>
          <w:color w:val="333333"/>
          <w:sz w:val="24"/>
        </w:rPr>
        <w:t>我们可以通过 DaemonSet 控制器来部署该服务，这样每一个节点都会自动运行一个这样的 Pod，如果我们从集群中删除或者添加节点后，也会进行自动扩展。</w:t>
      </w:r>
    </w:p>
    <w:bookmarkEnd w:id="16"/>
    <w:bookmarkStart w:name="ud2a793b8" w:id="17"/>
    <w:p>
      <w:pPr>
        <w:spacing w:after="50" w:line="360" w:lineRule="auto" w:beforeLines="100"/>
        <w:ind w:left="0"/>
        <w:jc w:val="left"/>
      </w:pPr>
      <w:r>
        <w:rPr>
          <w:rFonts w:ascii="宋体" w:hAnsi="Times New Roman" w:eastAsia="宋体"/>
          <w:b w:val="false"/>
          <w:i w:val="false"/>
          <w:color w:val="333333"/>
          <w:sz w:val="24"/>
        </w:rPr>
        <w:t>prome-node-exporter.yaml</w:t>
      </w:r>
    </w:p>
    <w:bookmarkEnd w:id="17"/>
    <w:bookmarkStart w:name="nWRhV" w:id="18"/>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apiVersion: apps/v1</w:t>
        <w:br/>
        <w:t>kind: DaemonSet</w:t>
        <w:br/>
        <w:t>metadata:</w:t>
        <w:br/>
        <w:t xml:space="preserve">  name: node-exporter</w:t>
        <w:br/>
        <w:t xml:space="preserve">  namespace: prom</w:t>
        <w:br/>
        <w:t xml:space="preserve">  labels:</w:t>
        <w:br/>
        <w:t xml:space="preserve">    app: node-exporter</w:t>
        <w:br/>
        <w:t>spec:</w:t>
        <w:br/>
        <w:t xml:space="preserve">  selector:</w:t>
        <w:br/>
        <w:t xml:space="preserve">    matchLabels:</w:t>
        <w:br/>
        <w:t xml:space="preserve">      app: node-exporter</w:t>
        <w:br/>
        <w:t xml:space="preserve">  template:</w:t>
        <w:br/>
        <w:t xml:space="preserve">    metadata:</w:t>
        <w:br/>
        <w:t xml:space="preserve">      labels:</w:t>
        <w:br/>
        <w:t xml:space="preserve">        app: node-exporter</w:t>
        <w:br/>
        <w:t xml:space="preserve">    spec:</w:t>
        <w:br/>
        <w:t xml:space="preserve">      hostPID: true</w:t>
        <w:br/>
        <w:t xml:space="preserve">      hostIPC: true</w:t>
        <w:br/>
        <w:t xml:space="preserve">      hostNetwork: true</w:t>
        <w:br/>
        <w:t xml:space="preserve">      nodeSelector:</w:t>
        <w:br/>
        <w:t xml:space="preserve">        kubernetes.io/os: linux</w:t>
        <w:br/>
        <w:t xml:space="preserve">      containers:</w:t>
        <w:br/>
        <w:t xml:space="preserve">      - name: node-exporter</w:t>
        <w:br/>
        <w:t xml:space="preserve">        image: prom/node-exporter:v0.18.1</w:t>
        <w:br/>
        <w:t xml:space="preserve">        args:</w:t>
        <w:br/>
        <w:t xml:space="preserve">        - --web.listen-address=$(HOSTIP):9100</w:t>
        <w:br/>
        <w:t xml:space="preserve">        - --path.procfs=/host/proc</w:t>
        <w:br/>
        <w:t xml:space="preserve">        - --path.sysfs=/host/sys</w:t>
        <w:br/>
        <w:t xml:space="preserve">        - --path.rootfs=/host/root</w:t>
        <w:br/>
        <w:t xml:space="preserve">        - --collector.filesystem.ignored-mount-points=^/(dev|proc|sys|var/lib/docker/.+)($|/)</w:t>
        <w:br/>
        <w:t xml:space="preserve">        - --collector.filesystem.ignored-fs-types=^(autofs|binfmt_misc|cgroup|configfs|debugfs|devpts|devtmpfs|fusectl|hugetlbfs|mqueue|overlay|proc|procfs|pstore|rpc_pipefs|securityfs|sysfs|tracefs)$</w:t>
        <w:br/>
        <w:t xml:space="preserve">        ports:</w:t>
        <w:br/>
        <w:t xml:space="preserve">        - containerPort: 9100</w:t>
        <w:br/>
        <w:t xml:space="preserve">        env:</w:t>
        <w:br/>
        <w:t xml:space="preserve">        - name: HOSTIP</w:t>
        <w:br/>
        <w:t xml:space="preserve">          valueFrom:</w:t>
        <w:br/>
        <w:t xml:space="preserve">            fieldRef:</w:t>
        <w:br/>
        <w:t xml:space="preserve">              fieldPath: status.hostIP</w:t>
        <w:br/>
        <w:t xml:space="preserve">        resources:</w:t>
        <w:br/>
        <w:t xml:space="preserve">          requests:</w:t>
        <w:br/>
        <w:t xml:space="preserve">            cpu: 150m</w:t>
        <w:br/>
        <w:t xml:space="preserve">            memory: 180Mi</w:t>
        <w:br/>
        <w:t xml:space="preserve">          limits:</w:t>
        <w:br/>
        <w:t xml:space="preserve">            cpu: 150m</w:t>
        <w:br/>
        <w:t xml:space="preserve">            memory: 180Mi</w:t>
        <w:br/>
        <w:t xml:space="preserve">        securityContext:</w:t>
        <w:br/>
        <w:t xml:space="preserve">          runAsNonRoot: true</w:t>
        <w:br/>
        <w:t xml:space="preserve">          runAsUser: 65534</w:t>
        <w:br/>
        <w:t xml:space="preserve">        volumeMounts:</w:t>
        <w:br/>
        <w:t xml:space="preserve">        - name: proc</w:t>
        <w:br/>
        <w:t xml:space="preserve">          mountPath: /host/proc</w:t>
        <w:br/>
        <w:t xml:space="preserve">        - name: sys</w:t>
        <w:br/>
        <w:t xml:space="preserve">          mountPath: /host/sys</w:t>
        <w:br/>
        <w:t xml:space="preserve">        - name: root</w:t>
        <w:br/>
        <w:t xml:space="preserve">          mountPath: /host/root</w:t>
        <w:br/>
        <w:t xml:space="preserve">          mountPropagation: HostToContainer</w:t>
        <w:br/>
        <w:t xml:space="preserve">          readOnly: true</w:t>
        <w:br/>
        <w:t xml:space="preserve">      tolerations:</w:t>
        <w:br/>
        <w:t xml:space="preserve">      - operator: "Exists"</w:t>
        <w:br/>
        <w:t xml:space="preserve">      volumes:</w:t>
        <w:br/>
        <w:t xml:space="preserve">      - name: proc</w:t>
        <w:br/>
        <w:t xml:space="preserve">        hostPath:</w:t>
        <w:br/>
        <w:t xml:space="preserve">          path: /proc</w:t>
        <w:br/>
        <w:t xml:space="preserve">      - name: dev</w:t>
        <w:br/>
        <w:t xml:space="preserve">        hostPath:</w:t>
        <w:br/>
        <w:t xml:space="preserve">          path: /dev</w:t>
        <w:br/>
        <w:t xml:space="preserve">      - name: sys</w:t>
        <w:br/>
        <w:t xml:space="preserve">        hostPath:</w:t>
        <w:br/>
        <w:t xml:space="preserve">          path: /sys</w:t>
        <w:br/>
        <w:t xml:space="preserve">      - name: root</w:t>
        <w:br/>
        <w:t xml:space="preserve">        hostPath:</w:t>
        <w:br/>
        <w:t xml:space="preserve">          path: /</w:t>
        <w:br/>
      </w:r>
    </w:p>
    <w:bookmarkEnd w:id="18"/>
    <w:bookmarkStart w:name="u0bd55b58" w:id="19"/>
    <w:p>
      <w:pPr>
        <w:spacing w:after="50" w:line="360" w:lineRule="auto" w:beforeLines="100"/>
        <w:ind w:left="0"/>
        <w:jc w:val="left"/>
      </w:pPr>
      <w:r>
        <w:rPr>
          <w:rFonts w:ascii="宋体" w:hAnsi="Times New Roman" w:eastAsia="宋体"/>
          <w:b w:val="false"/>
          <w:i w:val="false"/>
          <w:color w:val="333333"/>
          <w:sz w:val="24"/>
        </w:rPr>
        <w:t xml:space="preserve">由于我们要获取到的数据是主机的监控指标数据，而我们的 </w:t>
      </w:r>
      <w:r>
        <w:rPr>
          <w:rFonts w:ascii="宋体" w:hAnsi="Times New Roman" w:eastAsia="宋体"/>
          <w:b w:val="false"/>
          <w:i w:val="false"/>
          <w:color w:val="333333"/>
          <w:sz w:val="24"/>
          <w:shd w:fill="f3f4f4"/>
        </w:rPr>
        <w:t>node-exporter</w:t>
      </w:r>
      <w:r>
        <w:rPr>
          <w:rFonts w:ascii="宋体" w:hAnsi="Times New Roman" w:eastAsia="宋体"/>
          <w:b w:val="false"/>
          <w:i w:val="false"/>
          <w:color w:val="333333"/>
          <w:sz w:val="24"/>
        </w:rPr>
        <w:t xml:space="preserve"> 是运行在容器中的，所以我们在 Pod 中需要配置一些 Pod 的安全策略，这里我们就添加了 </w:t>
      </w:r>
      <w:r>
        <w:rPr>
          <w:rFonts w:ascii="宋体" w:hAnsi="Times New Roman" w:eastAsia="宋体"/>
          <w:b w:val="false"/>
          <w:i w:val="false"/>
          <w:color w:val="333333"/>
          <w:sz w:val="24"/>
          <w:shd w:fill="f3f4f4"/>
        </w:rPr>
        <w:t>hostPID: true</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hostIPC: true</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hostNetwork: true</w:t>
      </w:r>
      <w:r>
        <w:rPr>
          <w:rFonts w:ascii="宋体" w:hAnsi="Times New Roman" w:eastAsia="宋体"/>
          <w:b w:val="false"/>
          <w:i w:val="false"/>
          <w:color w:val="333333"/>
          <w:sz w:val="24"/>
        </w:rPr>
        <w:t xml:space="preserve"> 3个策略，用来使用主机的 </w:t>
      </w:r>
      <w:r>
        <w:rPr>
          <w:rFonts w:ascii="宋体" w:hAnsi="Times New Roman" w:eastAsia="宋体"/>
          <w:b w:val="false"/>
          <w:i w:val="false"/>
          <w:color w:val="333333"/>
          <w:sz w:val="24"/>
          <w:shd w:fill="f3f4f4"/>
        </w:rPr>
        <w:t>PID namespace</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IPC namespace</w:t>
      </w:r>
      <w:r>
        <w:rPr>
          <w:rFonts w:ascii="宋体" w:hAnsi="Times New Roman" w:eastAsia="宋体"/>
          <w:b w:val="false"/>
          <w:i w:val="false"/>
          <w:color w:val="333333"/>
          <w:sz w:val="24"/>
        </w:rPr>
        <w:t xml:space="preserve"> 以及主机网络，这些 namespace 就是用于容器隔离的关键技术。</w:t>
      </w:r>
    </w:p>
    <w:bookmarkEnd w:id="19"/>
    <w:bookmarkStart w:name="uf500bcc6" w:id="20"/>
    <w:p>
      <w:pPr>
        <w:spacing w:after="50" w:line="360" w:lineRule="auto" w:beforeLines="100"/>
        <w:ind w:left="0"/>
        <w:jc w:val="left"/>
      </w:pPr>
      <w:r>
        <w:rPr>
          <w:rFonts w:ascii="宋体" w:hAnsi="Times New Roman" w:eastAsia="宋体"/>
          <w:b w:val="false"/>
          <w:i w:val="false"/>
          <w:color w:val="333333"/>
          <w:sz w:val="24"/>
        </w:rPr>
        <w:t xml:space="preserve">另外我们还将主机的 </w:t>
      </w:r>
      <w:r>
        <w:rPr>
          <w:rFonts w:ascii="宋体" w:hAnsi="Times New Roman" w:eastAsia="宋体"/>
          <w:b w:val="false"/>
          <w:i w:val="false"/>
          <w:color w:val="333333"/>
          <w:sz w:val="24"/>
          <w:shd w:fill="f3f4f4"/>
        </w:rPr>
        <w:t>/dev</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/proc</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/sys</w:t>
      </w:r>
      <w:r>
        <w:rPr>
          <w:rFonts w:ascii="宋体" w:hAnsi="Times New Roman" w:eastAsia="宋体"/>
          <w:b w:val="false"/>
          <w:i w:val="false"/>
          <w:color w:val="333333"/>
          <w:sz w:val="24"/>
        </w:rPr>
        <w:t xml:space="preserve">这些目录挂载到容器中，这些因为我们采集的很多节点数据都是通过这些文件夹下面的文件来获取到的，比如我们在使用 </w:t>
      </w:r>
      <w:r>
        <w:rPr>
          <w:rFonts w:ascii="宋体" w:hAnsi="Times New Roman" w:eastAsia="宋体"/>
          <w:b w:val="false"/>
          <w:i w:val="false"/>
          <w:color w:val="333333"/>
          <w:sz w:val="24"/>
          <w:shd w:fill="f3f4f4"/>
        </w:rPr>
        <w:t>top</w:t>
      </w:r>
      <w:r>
        <w:rPr>
          <w:rFonts w:ascii="宋体" w:hAnsi="Times New Roman" w:eastAsia="宋体"/>
          <w:b w:val="false"/>
          <w:i w:val="false"/>
          <w:color w:val="333333"/>
          <w:sz w:val="24"/>
        </w:rPr>
        <w:t xml:space="preserve"> 命令可以查看当前 cpu 使用情况，数据就来源于文件 </w:t>
      </w:r>
      <w:r>
        <w:rPr>
          <w:rFonts w:ascii="宋体" w:hAnsi="Times New Roman" w:eastAsia="宋体"/>
          <w:b w:val="false"/>
          <w:i w:val="false"/>
          <w:color w:val="333333"/>
          <w:sz w:val="24"/>
          <w:shd w:fill="f3f4f4"/>
        </w:rPr>
        <w:t>/proc/stat</w:t>
      </w:r>
      <w:r>
        <w:rPr>
          <w:rFonts w:ascii="宋体" w:hAnsi="Times New Roman" w:eastAsia="宋体"/>
          <w:b w:val="false"/>
          <w:i w:val="false"/>
          <w:color w:val="333333"/>
          <w:sz w:val="24"/>
        </w:rPr>
        <w:t xml:space="preserve">，使用 </w:t>
      </w:r>
      <w:r>
        <w:rPr>
          <w:rFonts w:ascii="宋体" w:hAnsi="Times New Roman" w:eastAsia="宋体"/>
          <w:b w:val="false"/>
          <w:i w:val="false"/>
          <w:color w:val="333333"/>
          <w:sz w:val="24"/>
          <w:shd w:fill="f3f4f4"/>
        </w:rPr>
        <w:t>free</w:t>
      </w:r>
      <w:r>
        <w:rPr>
          <w:rFonts w:ascii="宋体" w:hAnsi="Times New Roman" w:eastAsia="宋体"/>
          <w:b w:val="false"/>
          <w:i w:val="false"/>
          <w:color w:val="333333"/>
          <w:sz w:val="24"/>
        </w:rPr>
        <w:t xml:space="preserve"> 命令可以查看当前内存使用情况，其数据来源是来自 </w:t>
      </w:r>
      <w:r>
        <w:rPr>
          <w:rFonts w:ascii="宋体" w:hAnsi="Times New Roman" w:eastAsia="宋体"/>
          <w:b w:val="false"/>
          <w:i w:val="false"/>
          <w:color w:val="333333"/>
          <w:sz w:val="24"/>
          <w:shd w:fill="f3f4f4"/>
        </w:rPr>
        <w:t>/proc/meminfo</w:t>
      </w:r>
      <w:r>
        <w:rPr>
          <w:rFonts w:ascii="宋体" w:hAnsi="Times New Roman" w:eastAsia="宋体"/>
          <w:b w:val="false"/>
          <w:i w:val="false"/>
          <w:color w:val="333333"/>
          <w:sz w:val="24"/>
        </w:rPr>
        <w:t xml:space="preserve"> 文件。</w:t>
      </w:r>
    </w:p>
    <w:bookmarkEnd w:id="20"/>
    <w:bookmarkStart w:name="jYqYV" w:id="21"/>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[root@master prom]# kubectl apply -f prome-node-exporter.yaml</w:t>
        <w:br/>
        <w:t>daemonset.apps/node-exporter created</w:t>
        <w:br/>
        <w:t>[root@master prom]# kubectl get pods -n prom -l app=node-exporter -o wide</w:t>
        <w:br/>
        <w:t>NAME                  READY   STATUS    RESTARTS   AGE   IP                NODE     NOMINATED NODE   READINESS GATES</w:t>
        <w:br/>
        <w:t>node-exporter-4j2tj   1/1     Running   0          18s   192.168.200.102   node1    &lt;none&gt;           &lt;none&gt;</w:t>
        <w:br/>
        <w:t>node-exporter-chwqc   1/1     Running   0          18s   192.168.200.103   node2    &lt;none&gt;           &lt;none&gt;</w:t>
        <w:br/>
        <w:t>node-exporter-mmrzf   1/1     Running   0          18s   192.168.200.101   master   &lt;none&gt;           &lt;none&gt;</w:t>
        <w:br/>
      </w:r>
    </w:p>
    <w:bookmarkEnd w:id="21"/>
    <w:bookmarkStart w:name="u2aecaacd" w:id="22"/>
    <w:p>
      <w:pPr>
        <w:spacing w:after="50" w:line="360" w:lineRule="auto" w:beforeLines="100"/>
        <w:ind w:left="0"/>
        <w:jc w:val="left"/>
      </w:pPr>
      <w:r>
        <w:rPr>
          <w:rFonts w:ascii="宋体" w:hAnsi="Times New Roman" w:eastAsia="宋体"/>
          <w:b w:val="false"/>
          <w:i w:val="false"/>
          <w:color w:val="333333"/>
          <w:sz w:val="24"/>
        </w:rPr>
        <w:t xml:space="preserve">部署完成后，我们可以看到在3个节点上都运行了一个 Pod，由于我们指定了 </w:t>
      </w:r>
      <w:r>
        <w:rPr>
          <w:rFonts w:ascii="宋体" w:hAnsi="Times New Roman" w:eastAsia="宋体"/>
          <w:b w:val="false"/>
          <w:i w:val="false"/>
          <w:color w:val="333333"/>
          <w:sz w:val="24"/>
          <w:shd w:fill="f3f4f4"/>
        </w:rPr>
        <w:t>hostNetwork=true</w:t>
      </w:r>
      <w:r>
        <w:rPr>
          <w:rFonts w:ascii="宋体" w:hAnsi="Times New Roman" w:eastAsia="宋体"/>
          <w:b w:val="false"/>
          <w:i w:val="false"/>
          <w:color w:val="333333"/>
          <w:sz w:val="24"/>
        </w:rPr>
        <w:t>，所以在每个节点上就会绑定一个端口 9100，我们可以通过这个端口去获取到监控指标数据：</w:t>
      </w:r>
    </w:p>
    <w:bookmarkEnd w:id="22"/>
    <w:bookmarkStart w:name="stb0U" w:id="23"/>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[root@master prom]# curl 192.168.200.101:9100/metrics</w:t>
        <w:br/>
      </w:r>
    </w:p>
    <w:bookmarkEnd w:id="23"/>
    <w:bookmarkStart w:name="u9f2a6d1f" w:id="24"/>
    <w:bookmarkEnd w:id="24"/>
    <w:bookmarkStart w:name="ue9158f7d" w:id="25"/>
    <w:p>
      <w:pPr>
        <w:spacing w:after="50" w:line="360" w:lineRule="auto" w:beforeLines="100"/>
        <w:ind w:left="0"/>
        <w:jc w:val="left"/>
      </w:pPr>
      <w:r>
        <w:rPr>
          <w:rFonts w:ascii="宋体" w:hAnsi="Times New Roman" w:eastAsia="宋体"/>
          <w:b w:val="false"/>
          <w:i w:val="false"/>
          <w:color w:val="333333"/>
          <w:sz w:val="24"/>
        </w:rPr>
        <w:t>也可以使用 Helm 的方式来安装：</w:t>
      </w:r>
    </w:p>
    <w:bookmarkEnd w:id="25"/>
    <w:bookmarkStart w:name="L1pid" w:id="26"/>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helm upgrade --install node-exporter --namespace prom stable/prometheus-node-exporter</w:t>
        <w:br/>
      </w:r>
    </w:p>
    <w:bookmarkEnd w:id="26"/>
    <w:bookmarkStart w:name="u23051a68" w:id="27"/>
    <w:bookmarkEnd w:id="27"/>
    <w:bookmarkStart w:name="Npaf6" w:id="28"/>
    <w:p>
      <w:pPr>
        <w:pStyle w:val="Heading3"/>
        <w:spacing w:after="50" w:line="360" w:lineRule="auto" w:beforeLines="100"/>
        <w:ind w:left="0"/>
        <w:jc w:val="left"/>
      </w:pPr>
      <w:r>
        <w:rPr>
          <w:rFonts w:ascii="宋体" w:hAnsi="Times New Roman" w:eastAsia="宋体"/>
          <w:color w:val="333333"/>
        </w:rPr>
        <w:t>1.2 服务发现</w:t>
      </w:r>
    </w:p>
    <w:bookmarkEnd w:id="28"/>
    <w:bookmarkStart w:name="u90029262" w:id="29"/>
    <w:p>
      <w:pPr>
        <w:spacing w:after="50" w:line="360" w:lineRule="auto" w:beforeLines="100"/>
        <w:ind w:left="0"/>
        <w:jc w:val="left"/>
      </w:pPr>
      <w:r>
        <w:rPr>
          <w:rFonts w:ascii="宋体" w:hAnsi="Times New Roman" w:eastAsia="宋体"/>
          <w:b w:val="false"/>
          <w:i w:val="false"/>
          <w:color w:val="333333"/>
          <w:sz w:val="24"/>
        </w:rPr>
        <w:t>部署完成后，我们需要将其加入到Prometheus中去，但是如果使用service的方式，Prometheus中只能显示一条数据，这样就没法更好的区分每个节点。</w:t>
      </w:r>
    </w:p>
    <w:bookmarkEnd w:id="29"/>
    <w:bookmarkStart w:name="ufce73999" w:id="30"/>
    <w:p>
      <w:pPr>
        <w:spacing w:after="50" w:line="360" w:lineRule="auto" w:beforeLines="100"/>
        <w:ind w:left="0"/>
        <w:jc w:val="left"/>
      </w:pPr>
      <w:r>
        <w:rPr>
          <w:rFonts w:ascii="宋体" w:hAnsi="Times New Roman" w:eastAsia="宋体"/>
          <w:b w:val="false"/>
          <w:i w:val="false"/>
          <w:color w:val="333333"/>
          <w:sz w:val="24"/>
        </w:rPr>
        <w:t>如果按照静态ip的方式进行配置，每次增减节点，都需要去修改配置，稍显麻烦。</w:t>
      </w:r>
    </w:p>
    <w:bookmarkEnd w:id="30"/>
    <w:bookmarkStart w:name="u5ac1ba93" w:id="31"/>
    <w:p>
      <w:pPr>
        <w:spacing w:after="50" w:line="360" w:lineRule="auto" w:beforeLines="100"/>
        <w:ind w:left="0"/>
        <w:jc w:val="left"/>
      </w:pPr>
      <w:r>
        <w:rPr>
          <w:rFonts w:ascii="宋体" w:hAnsi="Times New Roman" w:eastAsia="宋体"/>
          <w:b w:val="false"/>
          <w:i w:val="false"/>
          <w:color w:val="333333"/>
          <w:sz w:val="24"/>
        </w:rPr>
        <w:t xml:space="preserve">这时候就用到服务发现了，让 Prometheus 去自动发现我们节点的 </w:t>
      </w:r>
      <w:r>
        <w:rPr>
          <w:rFonts w:ascii="宋体" w:hAnsi="Times New Roman" w:eastAsia="宋体"/>
          <w:b w:val="false"/>
          <w:i w:val="false"/>
          <w:color w:val="333333"/>
          <w:sz w:val="24"/>
          <w:shd w:fill="f3f4f4"/>
        </w:rPr>
        <w:t>node-exporter</w:t>
      </w:r>
      <w:r>
        <w:rPr>
          <w:rFonts w:ascii="宋体" w:hAnsi="Times New Roman" w:eastAsia="宋体"/>
          <w:b w:val="false"/>
          <w:i w:val="false"/>
          <w:color w:val="333333"/>
          <w:sz w:val="24"/>
        </w:rPr>
        <w:t xml:space="preserve"> 程序。</w:t>
      </w:r>
    </w:p>
    <w:bookmarkEnd w:id="31"/>
    <w:bookmarkStart w:name="u8932e3b5" w:id="32"/>
    <w:p>
      <w:pPr>
        <w:spacing w:after="50" w:line="360" w:lineRule="auto" w:beforeLines="100"/>
        <w:ind w:left="0"/>
        <w:jc w:val="left"/>
      </w:pPr>
      <w:r>
        <w:rPr>
          <w:rFonts w:ascii="宋体" w:hAnsi="Times New Roman" w:eastAsia="宋体"/>
          <w:b w:val="false"/>
          <w:i w:val="false"/>
          <w:color w:val="333333"/>
          <w:sz w:val="24"/>
        </w:rPr>
        <w:t>在 Kubernetes 下，Promethues 通过与 Kubernetes API 集成，主要支持5种服务发现模式，分别是：</w:t>
      </w:r>
      <w:r>
        <w:rPr>
          <w:rFonts w:ascii="宋体" w:hAnsi="Times New Roman" w:eastAsia="宋体"/>
          <w:b w:val="false"/>
          <w:i w:val="false"/>
          <w:color w:val="333333"/>
          <w:sz w:val="24"/>
          <w:shd w:fill="f3f4f4"/>
        </w:rPr>
        <w:t>Node</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Service</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Pod</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Endpoints</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Ingress</w:t>
      </w:r>
      <w:r>
        <w:rPr>
          <w:rFonts w:ascii="宋体" w:hAnsi="Times New Roman" w:eastAsia="宋体"/>
          <w:b w:val="false"/>
          <w:i w:val="false"/>
          <w:color w:val="333333"/>
          <w:sz w:val="24"/>
        </w:rPr>
        <w:t>。</w:t>
      </w:r>
    </w:p>
    <w:bookmarkEnd w:id="32"/>
    <w:bookmarkStart w:name="ud84516a4" w:id="33"/>
    <w:p>
      <w:pPr>
        <w:spacing w:after="50" w:line="360" w:lineRule="auto" w:beforeLines="100"/>
        <w:ind w:left="0"/>
        <w:jc w:val="left"/>
      </w:pPr>
      <w:r>
        <w:rPr>
          <w:rFonts w:ascii="宋体" w:hAnsi="Times New Roman" w:eastAsia="宋体"/>
          <w:b w:val="false"/>
          <w:i w:val="false"/>
          <w:color w:val="333333"/>
          <w:sz w:val="24"/>
        </w:rPr>
        <w:t xml:space="preserve">要让 Prometheus 能够获取到当前集群中的所有节点信息的话，我们就需要利用 Node 的服务发现模式，同样的，在 </w:t>
      </w:r>
      <w:r>
        <w:rPr>
          <w:rFonts w:ascii="宋体" w:hAnsi="Times New Roman" w:eastAsia="宋体"/>
          <w:b w:val="false"/>
          <w:i w:val="false"/>
          <w:color w:val="333333"/>
          <w:sz w:val="24"/>
          <w:shd w:fill="f3f4f4"/>
        </w:rPr>
        <w:t>prometheus.yml</w:t>
      </w:r>
      <w:r>
        <w:rPr>
          <w:rFonts w:ascii="宋体" w:hAnsi="Times New Roman" w:eastAsia="宋体"/>
          <w:b w:val="false"/>
          <w:i w:val="false"/>
          <w:color w:val="333333"/>
          <w:sz w:val="24"/>
        </w:rPr>
        <w:t xml:space="preserve"> 文件中配置如下的 job 任务即可：</w:t>
      </w:r>
    </w:p>
    <w:bookmarkEnd w:id="33"/>
    <w:bookmarkStart w:name="b8Kc6" w:id="34"/>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job_name: 'kubernetes-nodes'</w:t>
        <w:br/>
        <w:t xml:space="preserve">  kubernetes_sd_configs:</w:t>
        <w:br/>
        <w:t xml:space="preserve">  - role: node</w:t>
        <w:br/>
      </w:r>
    </w:p>
    <w:bookmarkEnd w:id="34"/>
    <w:bookmarkStart w:name="ucb1f4e2c" w:id="35"/>
    <w:p>
      <w:pPr>
        <w:spacing w:after="50" w:line="360" w:lineRule="auto" w:beforeLines="100"/>
        <w:ind w:left="0"/>
        <w:jc w:val="left"/>
      </w:pPr>
      <w:r>
        <w:rPr>
          <w:rFonts w:ascii="宋体" w:hAnsi="Times New Roman" w:eastAsia="宋体"/>
          <w:b w:val="false"/>
          <w:i w:val="false"/>
          <w:color w:val="333333"/>
          <w:sz w:val="24"/>
        </w:rPr>
        <w:t xml:space="preserve">通过指定 </w:t>
      </w:r>
      <w:r>
        <w:rPr>
          <w:rFonts w:ascii="宋体" w:hAnsi="Times New Roman" w:eastAsia="宋体"/>
          <w:b w:val="false"/>
          <w:i w:val="false"/>
          <w:color w:val="333333"/>
          <w:sz w:val="24"/>
          <w:shd w:fill="f3f4f4"/>
        </w:rPr>
        <w:t>kubernetes_sd_configs</w:t>
      </w:r>
      <w:r>
        <w:rPr>
          <w:rFonts w:ascii="宋体" w:hAnsi="Times New Roman" w:eastAsia="宋体"/>
          <w:b w:val="false"/>
          <w:i w:val="false"/>
          <w:color w:val="333333"/>
          <w:sz w:val="24"/>
        </w:rPr>
        <w:t xml:space="preserve"> 的模式为</w:t>
      </w:r>
      <w:r>
        <w:rPr>
          <w:rFonts w:ascii="宋体" w:hAnsi="Times New Roman" w:eastAsia="宋体"/>
          <w:b w:val="false"/>
          <w:i w:val="false"/>
          <w:color w:val="333333"/>
          <w:sz w:val="24"/>
          <w:shd w:fill="f3f4f4"/>
        </w:rPr>
        <w:t>node</w:t>
      </w:r>
      <w:r>
        <w:rPr>
          <w:rFonts w:ascii="宋体" w:hAnsi="Times New Roman" w:eastAsia="宋体"/>
          <w:b w:val="false"/>
          <w:i w:val="false"/>
          <w:color w:val="333333"/>
          <w:sz w:val="24"/>
        </w:rPr>
        <w:t xml:space="preserve">，Prometheus 就会自动从 Kubernetes 中发现所有的 node 节点并作为当前 job 监控的目标实例，发现的节点 </w:t>
      </w:r>
      <w:r>
        <w:rPr>
          <w:rFonts w:ascii="宋体" w:hAnsi="Times New Roman" w:eastAsia="宋体"/>
          <w:b w:val="false"/>
          <w:i w:val="false"/>
          <w:color w:val="333333"/>
          <w:sz w:val="24"/>
          <w:shd w:fill="f3f4f4"/>
        </w:rPr>
        <w:t>/metrics</w:t>
      </w:r>
      <w:r>
        <w:rPr>
          <w:rFonts w:ascii="宋体" w:hAnsi="Times New Roman" w:eastAsia="宋体"/>
          <w:b w:val="false"/>
          <w:i w:val="false"/>
          <w:color w:val="333333"/>
          <w:sz w:val="24"/>
        </w:rPr>
        <w:t xml:space="preserve"> 接口是默认的 kubelet 的 HTTP 接口。</w:t>
      </w:r>
    </w:p>
    <w:bookmarkEnd w:id="35"/>
    <w:bookmarkStart w:name="CQ7iW" w:id="36"/>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[root@master prom]# kubectl get service -n prom</w:t>
        <w:br/>
        <w:t>NAME         TYPE        CLUSTER-IP      EXTERNAL-IP   PORT(S)             AGE</w:t>
        <w:br/>
        <w:t>prometheus   NodePort    10.98.38.77     &lt;none&gt;        9090:32197/TCP      21h</w:t>
        <w:br/>
        <w:t>redis        ClusterIP   10.111.11.242   &lt;none&gt;        6379/TCP,9121/TCP   74m</w:t>
        <w:br/>
        <w:t>[root@master prom]# curl -X POST "http://10.98.38.77:9090/-/reload"</w:t>
        <w:br/>
      </w:r>
    </w:p>
    <w:bookmarkEnd w:id="36"/>
    <w:bookmarkStart w:name="u1032595f" w:id="37"/>
    <w:p>
      <w:pPr>
        <w:spacing w:after="50" w:line="360" w:lineRule="auto" w:beforeLines="100"/>
        <w:ind w:left="0"/>
        <w:jc w:val="left"/>
      </w:pPr>
      <w:r>
        <w:rPr>
          <w:rFonts w:ascii="宋体" w:hAnsi="Times New Roman" w:eastAsia="宋体"/>
          <w:b w:val="false"/>
          <w:i w:val="false"/>
          <w:color w:val="333333"/>
          <w:sz w:val="24"/>
        </w:rPr>
        <w:t xml:space="preserve">上面的报错是因为 prometheus 去发现 Node 模式的服务的时候，访问的端口默认是10250，而默认是需要认证的 https 协议才有权访问的，但实际上我们并不是希望让去访问10250端口的 </w:t>
      </w:r>
      <w:r>
        <w:rPr>
          <w:rFonts w:ascii="宋体" w:hAnsi="Times New Roman" w:eastAsia="宋体"/>
          <w:b w:val="false"/>
          <w:i w:val="false"/>
          <w:color w:val="333333"/>
          <w:sz w:val="24"/>
          <w:shd w:fill="f3f4f4"/>
        </w:rPr>
        <w:t>/metrics</w:t>
      </w:r>
      <w:r>
        <w:rPr>
          <w:rFonts w:ascii="宋体" w:hAnsi="Times New Roman" w:eastAsia="宋体"/>
          <w:b w:val="false"/>
          <w:i w:val="false"/>
          <w:color w:val="333333"/>
          <w:sz w:val="24"/>
        </w:rPr>
        <w:t xml:space="preserve"> 接口，而是 </w:t>
      </w:r>
      <w:r>
        <w:rPr>
          <w:rFonts w:ascii="宋体" w:hAnsi="Times New Roman" w:eastAsia="宋体"/>
          <w:b w:val="false"/>
          <w:i w:val="false"/>
          <w:color w:val="333333"/>
          <w:sz w:val="24"/>
          <w:shd w:fill="f3f4f4"/>
        </w:rPr>
        <w:t>node-exporter</w:t>
      </w:r>
      <w:r>
        <w:rPr>
          <w:rFonts w:ascii="宋体" w:hAnsi="Times New Roman" w:eastAsia="宋体"/>
          <w:b w:val="false"/>
          <w:i w:val="false"/>
          <w:color w:val="333333"/>
          <w:sz w:val="24"/>
        </w:rPr>
        <w:t xml:space="preserve"> 绑定到节点的 9100 端口，所以我们应该将这里的 </w:t>
      </w:r>
      <w:r>
        <w:rPr>
          <w:rFonts w:ascii="宋体" w:hAnsi="Times New Roman" w:eastAsia="宋体"/>
          <w:b w:val="false"/>
          <w:i w:val="false"/>
          <w:color w:val="333333"/>
          <w:sz w:val="24"/>
          <w:shd w:fill="f3f4f4"/>
        </w:rPr>
        <w:t>10250</w:t>
      </w:r>
      <w:r>
        <w:rPr>
          <w:rFonts w:ascii="宋体" w:hAnsi="Times New Roman" w:eastAsia="宋体"/>
          <w:b w:val="false"/>
          <w:i w:val="false"/>
          <w:color w:val="333333"/>
          <w:sz w:val="24"/>
        </w:rPr>
        <w:t xml:space="preserve"> 替换成 </w:t>
      </w:r>
      <w:r>
        <w:rPr>
          <w:rFonts w:ascii="宋体" w:hAnsi="Times New Roman" w:eastAsia="宋体"/>
          <w:b w:val="false"/>
          <w:i w:val="false"/>
          <w:color w:val="333333"/>
          <w:sz w:val="24"/>
          <w:shd w:fill="f3f4f4"/>
        </w:rPr>
        <w:t>9100</w:t>
      </w:r>
      <w:r>
        <w:rPr>
          <w:rFonts w:ascii="宋体" w:hAnsi="Times New Roman" w:eastAsia="宋体"/>
          <w:b w:val="false"/>
          <w:i w:val="false"/>
          <w:color w:val="333333"/>
          <w:sz w:val="24"/>
        </w:rPr>
        <w:t>。</w:t>
      </w:r>
    </w:p>
    <w:bookmarkEnd w:id="37"/>
    <w:bookmarkStart w:name="u3b0059ce" w:id="38"/>
    <w:p>
      <w:pPr>
        <w:spacing w:after="50" w:line="360" w:lineRule="auto" w:beforeLines="100"/>
        <w:ind w:left="0"/>
        <w:jc w:val="left"/>
      </w:pPr>
      <w:bookmarkStart w:name="u5d57c59e" w:id="39"/>
      <w:r>
        <w:rPr>
          <w:rFonts w:eastAsia="宋体" w:ascii="宋体"/>
        </w:rPr>
        <w:drawing>
          <wp:inline distT="0" distB="0" distL="0" distR="0">
            <wp:extent cx="5841999" cy="1092427"/>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631333" cy="2548997"/>
                    </a:xfrm>
                    <a:prstGeom prst="rect">
                      <a:avLst/>
                    </a:prstGeom>
                  </pic:spPr>
                </pic:pic>
              </a:graphicData>
            </a:graphic>
          </wp:inline>
        </w:drawing>
      </w:r>
      <w:bookmarkEnd w:id="39"/>
    </w:p>
    <w:bookmarkEnd w:id="38"/>
    <w:bookmarkStart w:name="Vt7LE" w:id="40"/>
    <w:p>
      <w:pPr>
        <w:pStyle w:val="Heading4"/>
        <w:spacing w:after="50" w:line="360" w:lineRule="auto" w:beforeLines="100"/>
        <w:ind w:left="0"/>
        <w:jc w:val="left"/>
      </w:pPr>
      <w:r>
        <w:rPr>
          <w:rFonts w:ascii="宋体" w:hAnsi="Times New Roman" w:eastAsia="宋体"/>
          <w:color w:val="333333"/>
        </w:rPr>
        <w:t>1.2.1 relabel_configs</w:t>
      </w:r>
    </w:p>
    <w:bookmarkEnd w:id="40"/>
    <w:bookmarkStart w:name="u357ec5d0" w:id="41"/>
    <w:p>
      <w:pPr>
        <w:spacing w:after="50" w:line="360" w:lineRule="auto" w:beforeLines="100"/>
        <w:ind w:left="0"/>
        <w:jc w:val="left"/>
      </w:pPr>
      <w:r>
        <w:rPr>
          <w:rFonts w:ascii="宋体" w:hAnsi="Times New Roman" w:eastAsia="宋体"/>
          <w:b w:val="false"/>
          <w:i w:val="false"/>
          <w:color w:val="333333"/>
          <w:sz w:val="24"/>
        </w:rPr>
        <w:t>Prometheus的Target都是有Label的，比如说，我们让Prometheus只监控自己，即配置文件如下：</w:t>
      </w:r>
    </w:p>
    <w:bookmarkEnd w:id="41"/>
    <w:bookmarkStart w:name="grKIu" w:id="42"/>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scrape_configs:</w:t>
        <w:br/>
        <w:t>- job_name: prometheus</w:t>
        <w:br/>
        <w:t xml:space="preserve">  static_configs:</w:t>
        <w:br/>
        <w:t xml:space="preserve">  - targets: [localhost:9090]</w:t>
        <w:br/>
      </w:r>
    </w:p>
    <w:bookmarkEnd w:id="42"/>
    <w:bookmarkStart w:name="u3b203503" w:id="43"/>
    <w:p>
      <w:pPr>
        <w:spacing w:after="50" w:line="360" w:lineRule="auto" w:beforeLines="100"/>
        <w:ind w:left="0"/>
        <w:jc w:val="left"/>
      </w:pPr>
      <w:r>
        <w:rPr>
          <w:rFonts w:ascii="宋体" w:hAnsi="Times New Roman" w:eastAsia="宋体"/>
          <w:b w:val="false"/>
          <w:i w:val="false"/>
          <w:color w:val="333333"/>
          <w:sz w:val="24"/>
        </w:rPr>
        <w:t>那么我们在页面上可以看到这个Target的有两个Label：</w:t>
      </w:r>
      <w:r>
        <w:rPr>
          <w:rFonts w:ascii="宋体" w:hAnsi="Times New Roman" w:eastAsia="宋体"/>
          <w:b w:val="false"/>
          <w:i w:val="false"/>
          <w:color w:val="333333"/>
          <w:sz w:val="24"/>
          <w:shd w:fill="f3f4f4"/>
        </w:rPr>
        <w:t>job="prometheus"</w:t>
      </w:r>
      <w:r>
        <w:rPr>
          <w:rFonts w:ascii="宋体" w:hAnsi="Times New Roman" w:eastAsia="宋体"/>
          <w:b w:val="false"/>
          <w:i w:val="false"/>
          <w:color w:val="333333"/>
          <w:sz w:val="24"/>
        </w:rPr>
        <w:t>及</w:t>
      </w:r>
      <w:r>
        <w:rPr>
          <w:rFonts w:ascii="宋体" w:hAnsi="Times New Roman" w:eastAsia="宋体"/>
          <w:b w:val="false"/>
          <w:i w:val="false"/>
          <w:color w:val="333333"/>
          <w:sz w:val="24"/>
          <w:shd w:fill="f3f4f4"/>
        </w:rPr>
        <w:t>instance="localhost:9090"</w:t>
      </w:r>
    </w:p>
    <w:bookmarkEnd w:id="43"/>
    <w:bookmarkStart w:name="u6063891a" w:id="44"/>
    <w:p>
      <w:pPr>
        <w:spacing w:after="50" w:line="360" w:lineRule="auto" w:beforeLines="100"/>
        <w:ind w:left="0"/>
        <w:jc w:val="left"/>
      </w:pPr>
      <w:bookmarkStart w:name="u7e4559d4" w:id="45"/>
      <w:r>
        <w:rPr>
          <w:rFonts w:eastAsia="宋体" w:ascii="宋体"/>
        </w:rPr>
        <w:drawing>
          <wp:inline distT="0" distB="0" distL="0" distR="0">
            <wp:extent cx="5841999" cy="1483631"/>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58934" cy="1487932"/>
                    </a:xfrm>
                    <a:prstGeom prst="rect">
                      <a:avLst/>
                    </a:prstGeom>
                  </pic:spPr>
                </pic:pic>
              </a:graphicData>
            </a:graphic>
          </wp:inline>
        </w:drawing>
      </w:r>
      <w:bookmarkEnd w:id="45"/>
    </w:p>
    <w:bookmarkEnd w:id="44"/>
    <w:bookmarkStart w:name="u16398d9a" w:id="46"/>
    <w:p>
      <w:pPr>
        <w:spacing w:after="50" w:line="360" w:lineRule="auto" w:beforeLines="100"/>
        <w:ind w:left="0"/>
        <w:jc w:val="left"/>
      </w:pPr>
      <w:r>
        <w:rPr>
          <w:rFonts w:ascii="宋体" w:hAnsi="Times New Roman" w:eastAsia="宋体"/>
          <w:b w:val="false"/>
          <w:i w:val="false"/>
          <w:color w:val="333333"/>
          <w:sz w:val="24"/>
        </w:rPr>
        <w:t>Target可以是静态配置的，也可以是通过服务发现的。但是，它们有一些公共的配置，比如</w:t>
      </w:r>
      <w:r>
        <w:rPr>
          <w:rFonts w:ascii="宋体" w:hAnsi="Times New Roman" w:eastAsia="宋体"/>
          <w:b w:val="false"/>
          <w:i w:val="false"/>
          <w:color w:val="333333"/>
          <w:sz w:val="24"/>
          <w:shd w:fill="f3f4f4"/>
        </w:rPr>
        <w:t>job_name</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scheme</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metrics_path</w:t>
      </w:r>
      <w:r>
        <w:rPr>
          <w:rFonts w:ascii="宋体" w:hAnsi="Times New Roman" w:eastAsia="宋体"/>
          <w:b w:val="false"/>
          <w:i w:val="false"/>
          <w:color w:val="333333"/>
          <w:sz w:val="24"/>
        </w:rPr>
        <w:t>等，如下：</w:t>
      </w:r>
    </w:p>
    <w:bookmarkEnd w:id="46"/>
    <w:bookmarkStart w:name="J1IuL" w:id="47"/>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scrape_configs:</w:t>
        <w:br/>
        <w:t>- job_name: xxx</w:t>
        <w:br/>
        <w:t xml:space="preserve">  scheme: http        # http或https，默认http</w:t>
        <w:br/>
        <w:t xml:space="preserve">  metrics_path: /metrics       # 默认/metrics</w:t>
        <w:br/>
        <w:t xml:space="preserve">  ...</w:t>
        <w:br/>
        <w:t xml:space="preserve">  static_configs:</w:t>
        <w:br/>
        <w:t xml:space="preserve">    ...</w:t>
        <w:br/>
        <w:t xml:space="preserve">  kubernetes_sd_configs:</w:t>
        <w:br/>
        <w:t xml:space="preserve">    ...</w:t>
        <w:br/>
      </w:r>
    </w:p>
    <w:bookmarkEnd w:id="47"/>
    <w:bookmarkStart w:name="u00c2ef2e" w:id="48"/>
    <w:p>
      <w:pPr>
        <w:spacing w:after="50" w:line="360" w:lineRule="auto" w:beforeLines="100"/>
        <w:ind w:left="0"/>
        <w:jc w:val="left"/>
      </w:pPr>
      <w:r>
        <w:rPr>
          <w:rFonts w:ascii="宋体" w:hAnsi="Times New Roman" w:eastAsia="宋体"/>
          <w:b w:val="false"/>
          <w:i w:val="false"/>
          <w:color w:val="333333"/>
          <w:sz w:val="24"/>
        </w:rPr>
        <w:t>对于静态配置的Target，最开始的时候，Target固定会有这几个标签：</w:t>
      </w:r>
    </w:p>
    <w:bookmarkEnd w:id="48"/>
    <w:bookmarkStart w:name="ue2ff915e" w:id="49"/>
    <w:p>
      <w:pPr>
        <w:numPr>
          <w:ilvl w:val="0"/>
          <w:numId w:val="4"/>
        </w:numPr>
        <w:spacing w:after="50" w:line="360" w:lineRule="auto" w:beforeLines="100"/>
        <w:ind w:left="360"/>
        <w:jc w:val="left"/>
      </w:pPr>
      <w:r>
        <w:rPr>
          <w:rFonts w:ascii="宋体" w:hAnsi="Times New Roman" w:eastAsia="宋体"/>
          <w:b w:val="false"/>
          <w:i w:val="false"/>
          <w:color w:val="333333"/>
          <w:sz w:val="24"/>
          <w:shd w:fill="f3f4f4"/>
        </w:rPr>
        <w:t>job</w:t>
      </w:r>
    </w:p>
    <w:bookmarkEnd w:id="49"/>
    <w:bookmarkStart w:name="u297552c1" w:id="50"/>
    <w:p>
      <w:pPr>
        <w:numPr>
          <w:ilvl w:val="0"/>
          <w:numId w:val="4"/>
        </w:numPr>
        <w:spacing w:after="50" w:line="360" w:lineRule="auto" w:beforeLines="100"/>
        <w:ind w:left="360"/>
        <w:jc w:val="left"/>
      </w:pPr>
      <w:r>
        <w:rPr>
          <w:rFonts w:ascii="宋体" w:hAnsi="Times New Roman" w:eastAsia="宋体"/>
          <w:b w:val="false"/>
          <w:i w:val="false"/>
          <w:color w:val="333333"/>
          <w:sz w:val="24"/>
          <w:shd w:fill="f3f4f4"/>
        </w:rPr>
        <w:t>__scheme__</w:t>
      </w:r>
      <w:r>
        <w:rPr>
          <w:rFonts w:ascii="宋体" w:hAnsi="Times New Roman" w:eastAsia="宋体"/>
          <w:b w:val="false"/>
          <w:i w:val="false"/>
          <w:color w:val="333333"/>
          <w:sz w:val="24"/>
        </w:rPr>
        <w:t>、</w:t>
      </w:r>
    </w:p>
    <w:bookmarkEnd w:id="50"/>
    <w:bookmarkStart w:name="u418780f4" w:id="51"/>
    <w:p>
      <w:pPr>
        <w:numPr>
          <w:ilvl w:val="0"/>
          <w:numId w:val="4"/>
        </w:numPr>
        <w:spacing w:after="50" w:line="360" w:lineRule="auto" w:beforeLines="100"/>
        <w:ind w:left="360"/>
        <w:jc w:val="left"/>
      </w:pPr>
      <w:r>
        <w:rPr>
          <w:rFonts w:ascii="宋体" w:hAnsi="Times New Roman" w:eastAsia="宋体"/>
          <w:b w:val="false"/>
          <w:i w:val="false"/>
          <w:color w:val="333333"/>
          <w:sz w:val="24"/>
          <w:shd w:fill="f3f4f4"/>
        </w:rPr>
        <w:t>__metrics_path__</w:t>
      </w:r>
    </w:p>
    <w:bookmarkEnd w:id="51"/>
    <w:bookmarkStart w:name="ubc742186" w:id="52"/>
    <w:p>
      <w:pPr>
        <w:numPr>
          <w:ilvl w:val="0"/>
          <w:numId w:val="4"/>
        </w:numPr>
        <w:spacing w:after="50" w:line="360" w:lineRule="auto" w:beforeLines="100"/>
        <w:ind w:left="360"/>
        <w:jc w:val="left"/>
      </w:pPr>
      <w:r>
        <w:rPr>
          <w:rFonts w:ascii="宋体" w:hAnsi="Times New Roman" w:eastAsia="宋体"/>
          <w:b w:val="false"/>
          <w:i w:val="false"/>
          <w:color w:val="333333"/>
          <w:sz w:val="24"/>
          <w:shd w:fill="f3f4f4"/>
        </w:rPr>
        <w:t>__address__</w:t>
      </w:r>
    </w:p>
    <w:bookmarkEnd w:id="52"/>
    <w:bookmarkStart w:name="uc86e57f6" w:id="53"/>
    <w:p>
      <w:pPr>
        <w:spacing w:after="50" w:line="360" w:lineRule="auto" w:beforeLines="100"/>
        <w:ind w:left="0"/>
        <w:jc w:val="left"/>
      </w:pPr>
      <w:r>
        <w:rPr>
          <w:rFonts w:ascii="宋体" w:hAnsi="Times New Roman" w:eastAsia="宋体"/>
          <w:b w:val="false"/>
          <w:i w:val="false"/>
          <w:color w:val="333333"/>
          <w:sz w:val="24"/>
        </w:rPr>
        <w:t>如果还有一些其他的配置不为空，比如说公共配置</w:t>
      </w:r>
      <w:r>
        <w:rPr>
          <w:rFonts w:ascii="宋体" w:hAnsi="Times New Roman" w:eastAsia="宋体"/>
          <w:b w:val="false"/>
          <w:i w:val="false"/>
          <w:color w:val="333333"/>
          <w:sz w:val="24"/>
          <w:shd w:fill="f3f4f4"/>
        </w:rPr>
        <w:t>params</w:t>
      </w:r>
      <w:r>
        <w:rPr>
          <w:rFonts w:ascii="宋体" w:hAnsi="Times New Roman" w:eastAsia="宋体"/>
          <w:b w:val="false"/>
          <w:i w:val="false"/>
          <w:color w:val="333333"/>
          <w:sz w:val="24"/>
        </w:rPr>
        <w:t>或私有配置</w:t>
      </w:r>
      <w:r>
        <w:rPr>
          <w:rFonts w:ascii="宋体" w:hAnsi="Times New Roman" w:eastAsia="宋体"/>
          <w:b w:val="false"/>
          <w:i w:val="false"/>
          <w:color w:val="333333"/>
          <w:sz w:val="24"/>
          <w:shd w:fill="f3f4f4"/>
        </w:rPr>
        <w:t>labels</w:t>
      </w:r>
      <w:r>
        <w:rPr>
          <w:rFonts w:ascii="宋体" w:hAnsi="Times New Roman" w:eastAsia="宋体"/>
          <w:b w:val="false"/>
          <w:i w:val="false"/>
          <w:color w:val="333333"/>
          <w:sz w:val="24"/>
        </w:rPr>
        <w:t>，那么这些配置中的key-value也会被加入到初始标签中。</w:t>
      </w:r>
    </w:p>
    <w:bookmarkEnd w:id="53"/>
    <w:bookmarkStart w:name="u8332e180" w:id="54"/>
    <w:p>
      <w:pPr>
        <w:spacing w:after="50" w:line="360" w:lineRule="auto" w:beforeLines="100"/>
        <w:ind w:left="0"/>
        <w:jc w:val="left"/>
      </w:pPr>
      <w:r>
        <w:rPr>
          <w:rFonts w:ascii="宋体" w:hAnsi="Times New Roman" w:eastAsia="宋体"/>
          <w:b w:val="false"/>
          <w:i w:val="false"/>
          <w:color w:val="333333"/>
          <w:sz w:val="24"/>
        </w:rPr>
        <w:t>比如说Promtheus有如下的配置</w:t>
      </w:r>
    </w:p>
    <w:bookmarkEnd w:id="54"/>
    <w:bookmarkStart w:name="cXVfE" w:id="55"/>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scrape_configs:</w:t>
        <w:br/>
        <w:t>- job_name: prometheus</w:t>
        <w:br/>
        <w:t xml:space="preserve">  metrics_path: /metrics</w:t>
        <w:br/>
        <w:t xml:space="preserve">  static_configs:</w:t>
        <w:br/>
        <w:t xml:space="preserve">  - targets: ['localhost:9090']</w:t>
        <w:br/>
        <w:t xml:space="preserve">    labels:</w:t>
        <w:br/>
        <w:t xml:space="preserve">      label1: xxxx</w:t>
        <w:br/>
      </w:r>
    </w:p>
    <w:bookmarkEnd w:id="55"/>
    <w:bookmarkStart w:name="ub322225d" w:id="56"/>
    <w:p>
      <w:pPr>
        <w:spacing w:after="50" w:line="360" w:lineRule="auto" w:beforeLines="100"/>
        <w:ind w:left="0"/>
        <w:jc w:val="left"/>
      </w:pPr>
      <w:bookmarkStart w:name="u55250a2f" w:id="57"/>
      <w:r>
        <w:rPr>
          <w:rFonts w:eastAsia="宋体" w:ascii="宋体"/>
        </w:rPr>
        <w:drawing>
          <wp:inline distT="0" distB="0" distL="0" distR="0">
            <wp:extent cx="5841999" cy="268138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597467" cy="6241023"/>
                    </a:xfrm>
                    <a:prstGeom prst="rect">
                      <a:avLst/>
                    </a:prstGeom>
                  </pic:spPr>
                </pic:pic>
              </a:graphicData>
            </a:graphic>
          </wp:inline>
        </w:drawing>
      </w:r>
      <w:bookmarkEnd w:id="57"/>
    </w:p>
    <w:bookmarkEnd w:id="56"/>
    <w:bookmarkStart w:name="u54677d63" w:id="58"/>
    <w:p>
      <w:pPr>
        <w:spacing w:after="50" w:line="360" w:lineRule="auto" w:beforeLines="100"/>
        <w:ind w:left="0"/>
        <w:jc w:val="left"/>
      </w:pPr>
      <w:r>
        <w:rPr>
          <w:rFonts w:ascii="宋体" w:hAnsi="Times New Roman" w:eastAsia="宋体"/>
          <w:b w:val="false"/>
          <w:i w:val="false"/>
          <w:color w:val="333333"/>
          <w:sz w:val="24"/>
        </w:rPr>
        <w:t>那么最开始的时候，该Target会有如下的初始标签：</w:t>
      </w:r>
    </w:p>
    <w:bookmarkEnd w:id="58"/>
    <w:bookmarkStart w:name="AaFba" w:id="59"/>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job="prometheus"</w:t>
        <w:br/>
        <w:t>__address__="localhost:9090"</w:t>
        <w:br/>
        <w:t>__scheme__="http"</w:t>
        <w:br/>
        <w:t>__metrics_path__="/metrics"</w:t>
        <w:br/>
        <w:t>label1="xxxx"</w:t>
        <w:br/>
      </w:r>
    </w:p>
    <w:bookmarkEnd w:id="59"/>
    <w:bookmarkStart w:name="u0854d6ec" w:id="60"/>
    <w:p>
      <w:pPr>
        <w:spacing w:after="50" w:line="360" w:lineRule="auto" w:beforeLines="100"/>
        <w:ind w:left="0"/>
        <w:jc w:val="left"/>
      </w:pPr>
      <w:r>
        <w:rPr>
          <w:rFonts w:ascii="宋体" w:hAnsi="Times New Roman" w:eastAsia="宋体"/>
          <w:b w:val="false"/>
          <w:i w:val="false"/>
          <w:color w:val="333333"/>
          <w:sz w:val="24"/>
        </w:rPr>
        <w:t>我们通过服务发现的方式，去监控kubelet的指标，比如上面的案例。</w:t>
      </w:r>
    </w:p>
    <w:bookmarkEnd w:id="60"/>
    <w:bookmarkStart w:name="pZHaG" w:id="61"/>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job_name: 'kubernetes-nodes'</w:t>
        <w:br/>
        <w:t xml:space="preserve">  kubernetes_sd_configs:</w:t>
        <w:br/>
        <w:t xml:space="preserve">  - role: node</w:t>
        <w:br/>
      </w:r>
    </w:p>
    <w:bookmarkEnd w:id="61"/>
    <w:bookmarkStart w:name="u29fb8a60" w:id="62"/>
    <w:p>
      <w:pPr>
        <w:spacing w:after="50" w:line="360" w:lineRule="auto" w:beforeLines="100"/>
        <w:ind w:left="0"/>
        <w:jc w:val="left"/>
      </w:pPr>
      <w:bookmarkStart w:name="u6ef66250" w:id="63"/>
      <w:r>
        <w:rPr>
          <w:rFonts w:eastAsia="宋体" w:ascii="宋体"/>
        </w:rPr>
        <w:drawing>
          <wp:inline distT="0" distB="0" distL="0" distR="0">
            <wp:extent cx="5841999" cy="1816774"/>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800667" cy="4291800"/>
                    </a:xfrm>
                    <a:prstGeom prst="rect">
                      <a:avLst/>
                    </a:prstGeom>
                  </pic:spPr>
                </pic:pic>
              </a:graphicData>
            </a:graphic>
          </wp:inline>
        </w:drawing>
      </w:r>
      <w:bookmarkEnd w:id="63"/>
    </w:p>
    <w:bookmarkEnd w:id="62"/>
    <w:bookmarkStart w:name="u0862a866" w:id="64"/>
    <w:p>
      <w:pPr>
        <w:spacing w:after="50" w:line="360" w:lineRule="auto" w:beforeLines="100"/>
        <w:ind w:left="0"/>
        <w:jc w:val="left"/>
      </w:pPr>
      <w:r>
        <w:rPr>
          <w:rFonts w:ascii="宋体" w:hAnsi="Times New Roman" w:eastAsia="宋体"/>
          <w:b w:val="false"/>
          <w:i w:val="false"/>
          <w:color w:val="333333"/>
          <w:sz w:val="24"/>
        </w:rPr>
        <w:t>我们在</w:t>
      </w:r>
      <w:r>
        <w:rPr>
          <w:rFonts w:ascii="宋体" w:hAnsi="Times New Roman" w:eastAsia="宋体"/>
          <w:b w:val="false"/>
          <w:i w:val="false"/>
          <w:color w:val="333333"/>
          <w:sz w:val="24"/>
          <w:shd w:fill="f3f4f4"/>
        </w:rPr>
        <w:t>Service Discovery</w:t>
      </w:r>
      <w:r>
        <w:rPr>
          <w:rFonts w:ascii="宋体" w:hAnsi="Times New Roman" w:eastAsia="宋体"/>
          <w:b w:val="false"/>
          <w:i w:val="false"/>
          <w:color w:val="333333"/>
          <w:sz w:val="24"/>
        </w:rPr>
        <w:t>中查看其中一个节点的初始标签集，如下：</w:t>
      </w:r>
    </w:p>
    <w:bookmarkEnd w:id="64"/>
    <w:bookmarkStart w:name="udc1b78b2" w:id="65"/>
    <w:p>
      <w:pPr>
        <w:spacing w:after="50" w:line="360" w:lineRule="auto" w:beforeLines="100"/>
        <w:ind w:left="0"/>
        <w:jc w:val="left"/>
      </w:pPr>
      <w:r>
        <w:rPr>
          <w:rFonts w:ascii="宋体" w:hAnsi="Times New Roman" w:eastAsia="宋体"/>
          <w:b w:val="false"/>
          <w:i w:val="false"/>
          <w:color w:val="333333"/>
          <w:sz w:val="24"/>
        </w:rPr>
        <w:t>公共配置中的</w:t>
      </w:r>
      <w:r>
        <w:rPr>
          <w:rFonts w:ascii="宋体" w:hAnsi="Times New Roman" w:eastAsia="宋体"/>
          <w:b w:val="false"/>
          <w:i w:val="false"/>
          <w:color w:val="333333"/>
          <w:sz w:val="24"/>
          <w:shd w:fill="f3f4f4"/>
        </w:rPr>
        <w:t>job</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__scheme__</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__metrics_path__</w:t>
      </w:r>
      <w:r>
        <w:rPr>
          <w:rFonts w:ascii="宋体" w:hAnsi="Times New Roman" w:eastAsia="宋体"/>
          <w:b w:val="false"/>
          <w:i w:val="false"/>
          <w:color w:val="333333"/>
          <w:sz w:val="24"/>
        </w:rPr>
        <w:t xml:space="preserve"> 这些标签依然存在，有以下几点不同：</w:t>
      </w:r>
    </w:p>
    <w:bookmarkEnd w:id="65"/>
    <w:bookmarkStart w:name="ue282d065" w:id="66"/>
    <w:p>
      <w:pPr>
        <w:numPr>
          <w:ilvl w:val="0"/>
          <w:numId w:val="5"/>
        </w:numPr>
        <w:spacing w:after="50" w:line="360" w:lineRule="auto" w:beforeLines="100"/>
        <w:ind w:left="360"/>
        <w:jc w:val="left"/>
      </w:pPr>
      <w:r>
        <w:rPr>
          <w:rFonts w:ascii="宋体" w:hAnsi="Times New Roman" w:eastAsia="宋体"/>
          <w:b w:val="false"/>
          <w:i w:val="false"/>
          <w:color w:val="333333"/>
          <w:sz w:val="24"/>
          <w:shd w:fill="f3f4f4"/>
        </w:rPr>
        <w:t>__address__</w:t>
      </w:r>
      <w:r>
        <w:rPr>
          <w:rFonts w:ascii="宋体" w:hAnsi="Times New Roman" w:eastAsia="宋体"/>
          <w:b w:val="false"/>
          <w:i w:val="false"/>
          <w:color w:val="333333"/>
          <w:sz w:val="24"/>
        </w:rPr>
        <w:t>也存在，值默认为node的IP加10250端口</w:t>
      </w:r>
    </w:p>
    <w:bookmarkEnd w:id="66"/>
    <w:bookmarkStart w:name="ub6e5d5ef" w:id="67"/>
    <w:p>
      <w:pPr>
        <w:numPr>
          <w:ilvl w:val="0"/>
          <w:numId w:val="5"/>
        </w:numPr>
        <w:spacing w:after="50" w:line="360" w:lineRule="auto" w:beforeLines="100"/>
        <w:ind w:left="360"/>
        <w:jc w:val="left"/>
      </w:pPr>
      <w:r>
        <w:rPr>
          <w:rFonts w:ascii="宋体" w:hAnsi="Times New Roman" w:eastAsia="宋体"/>
          <w:b w:val="false"/>
          <w:i w:val="false"/>
          <w:color w:val="333333"/>
          <w:sz w:val="24"/>
        </w:rPr>
        <w:t>初始标签集中多了</w:t>
      </w:r>
      <w:r>
        <w:rPr>
          <w:rFonts w:ascii="宋体" w:hAnsi="Times New Roman" w:eastAsia="宋体"/>
          <w:b w:val="false"/>
          <w:i w:val="false"/>
          <w:color w:val="333333"/>
          <w:sz w:val="24"/>
          <w:shd w:fill="f3f4f4"/>
        </w:rPr>
        <w:t>instance</w:t>
      </w:r>
      <w:r>
        <w:rPr>
          <w:rFonts w:ascii="宋体" w:hAnsi="Times New Roman" w:eastAsia="宋体"/>
          <w:b w:val="false"/>
          <w:i w:val="false"/>
          <w:color w:val="333333"/>
          <w:sz w:val="24"/>
        </w:rPr>
        <w:t>标签，值为node的名字</w:t>
      </w:r>
    </w:p>
    <w:bookmarkEnd w:id="67"/>
    <w:bookmarkStart w:name="uab801837" w:id="68"/>
    <w:p>
      <w:pPr>
        <w:numPr>
          <w:ilvl w:val="0"/>
          <w:numId w:val="5"/>
        </w:numPr>
        <w:spacing w:after="50" w:line="360" w:lineRule="auto" w:beforeLines="100"/>
        <w:ind w:left="360"/>
        <w:jc w:val="left"/>
      </w:pPr>
      <w:r>
        <w:rPr>
          <w:rFonts w:ascii="宋体" w:hAnsi="Times New Roman" w:eastAsia="宋体"/>
          <w:b w:val="false"/>
          <w:i w:val="false"/>
          <w:color w:val="333333"/>
          <w:sz w:val="24"/>
        </w:rPr>
        <w:t>多了很多以</w:t>
      </w:r>
      <w:r>
        <w:rPr>
          <w:rFonts w:ascii="宋体" w:hAnsi="Times New Roman" w:eastAsia="宋体"/>
          <w:b w:val="false"/>
          <w:i w:val="false"/>
          <w:color w:val="333333"/>
          <w:sz w:val="24"/>
          <w:shd w:fill="f3f4f4"/>
        </w:rPr>
        <w:t>__meta_</w:t>
      </w:r>
      <w:r>
        <w:rPr>
          <w:rFonts w:ascii="宋体" w:hAnsi="Times New Roman" w:eastAsia="宋体"/>
          <w:b w:val="false"/>
          <w:i w:val="false"/>
          <w:color w:val="333333"/>
          <w:sz w:val="24"/>
        </w:rPr>
        <w:t>开头的标签</w:t>
      </w:r>
    </w:p>
    <w:bookmarkEnd w:id="68"/>
    <w:bookmarkStart w:name="u820ea40c" w:id="69"/>
    <w:p>
      <w:pPr>
        <w:spacing w:after="50" w:line="360" w:lineRule="auto" w:beforeLines="100"/>
        <w:ind w:left="0"/>
        <w:jc w:val="left"/>
      </w:pPr>
      <w:r>
        <w:rPr>
          <w:rFonts w:ascii="宋体" w:hAnsi="Times New Roman" w:eastAsia="宋体"/>
          <w:b/>
          <w:i w:val="false"/>
          <w:color w:val="333333"/>
          <w:sz w:val="24"/>
        </w:rPr>
        <w:t>Relabel流程</w:t>
      </w:r>
    </w:p>
    <w:bookmarkEnd w:id="69"/>
    <w:bookmarkStart w:name="ua94a8d34" w:id="70"/>
    <w:p>
      <w:pPr>
        <w:spacing w:after="50" w:line="360" w:lineRule="auto" w:beforeLines="100"/>
        <w:ind w:left="0"/>
        <w:jc w:val="left"/>
      </w:pPr>
      <w:r>
        <w:rPr>
          <w:rFonts w:ascii="宋体" w:hAnsi="Times New Roman" w:eastAsia="宋体"/>
          <w:b w:val="false"/>
          <w:i w:val="false"/>
          <w:color w:val="333333"/>
          <w:sz w:val="24"/>
        </w:rPr>
        <w:t>在得到Target的初始Label集后，Relabel模块就会对初始Label集进行操作，操作如下：</w:t>
      </w:r>
    </w:p>
    <w:bookmarkEnd w:id="70"/>
    <w:bookmarkStart w:name="ub36cbe33" w:id="71"/>
    <w:p>
      <w:pPr>
        <w:numPr>
          <w:ilvl w:val="0"/>
          <w:numId w:val="6"/>
        </w:numPr>
        <w:spacing w:after="50" w:line="360" w:lineRule="auto" w:beforeLines="100"/>
        <w:ind w:left="360"/>
        <w:jc w:val="left"/>
      </w:pPr>
      <w:r>
        <w:rPr>
          <w:rFonts w:ascii="宋体" w:hAnsi="Times New Roman" w:eastAsia="宋体"/>
          <w:b w:val="false"/>
          <w:i w:val="false"/>
          <w:color w:val="333333"/>
          <w:sz w:val="24"/>
        </w:rPr>
        <w:t>如果初始Label集中没有key为</w:t>
      </w:r>
      <w:r>
        <w:rPr>
          <w:rFonts w:ascii="宋体" w:hAnsi="Times New Roman" w:eastAsia="宋体"/>
          <w:b w:val="false"/>
          <w:i w:val="false"/>
          <w:color w:val="333333"/>
          <w:sz w:val="24"/>
          <w:shd w:fill="f3f4f4"/>
        </w:rPr>
        <w:t>instance</w:t>
      </w:r>
      <w:r>
        <w:rPr>
          <w:rFonts w:ascii="宋体" w:hAnsi="Times New Roman" w:eastAsia="宋体"/>
          <w:b w:val="false"/>
          <w:i w:val="false"/>
          <w:color w:val="333333"/>
          <w:sz w:val="24"/>
        </w:rPr>
        <w:t>的标签，则添加key为</w:t>
      </w:r>
      <w:r>
        <w:rPr>
          <w:rFonts w:ascii="宋体" w:hAnsi="Times New Roman" w:eastAsia="宋体"/>
          <w:b w:val="false"/>
          <w:i w:val="false"/>
          <w:color w:val="333333"/>
          <w:sz w:val="24"/>
          <w:shd w:fill="f3f4f4"/>
        </w:rPr>
        <w:t>instance</w:t>
      </w:r>
      <w:r>
        <w:rPr>
          <w:rFonts w:ascii="宋体" w:hAnsi="Times New Roman" w:eastAsia="宋体"/>
          <w:b w:val="false"/>
          <w:i w:val="false"/>
          <w:color w:val="333333"/>
          <w:sz w:val="24"/>
        </w:rPr>
        <w:t>的标签，值为</w:t>
      </w:r>
      <w:r>
        <w:rPr>
          <w:rFonts w:ascii="宋体" w:hAnsi="Times New Roman" w:eastAsia="宋体"/>
          <w:b w:val="false"/>
          <w:i w:val="false"/>
          <w:color w:val="333333"/>
          <w:sz w:val="24"/>
          <w:shd w:fill="f3f4f4"/>
        </w:rPr>
        <w:t>__address__</w:t>
      </w:r>
      <w:r>
        <w:rPr>
          <w:rFonts w:ascii="宋体" w:hAnsi="Times New Roman" w:eastAsia="宋体"/>
          <w:b w:val="false"/>
          <w:i w:val="false"/>
          <w:color w:val="333333"/>
          <w:sz w:val="24"/>
        </w:rPr>
        <w:t>的值</w:t>
      </w:r>
    </w:p>
    <w:bookmarkEnd w:id="71"/>
    <w:bookmarkStart w:name="u0de4ff90" w:id="72"/>
    <w:p>
      <w:pPr>
        <w:numPr>
          <w:ilvl w:val="0"/>
          <w:numId w:val="6"/>
        </w:numPr>
        <w:spacing w:after="50" w:line="360" w:lineRule="auto" w:beforeLines="100"/>
        <w:ind w:left="360"/>
        <w:jc w:val="left"/>
      </w:pPr>
      <w:r>
        <w:rPr>
          <w:rFonts w:ascii="宋体" w:hAnsi="Times New Roman" w:eastAsia="宋体"/>
          <w:b w:val="false"/>
          <w:i w:val="false"/>
          <w:color w:val="333333"/>
          <w:sz w:val="24"/>
        </w:rPr>
        <w:t>执行</w:t>
      </w:r>
      <w:r>
        <w:rPr>
          <w:rFonts w:ascii="宋体" w:hAnsi="Times New Roman" w:eastAsia="宋体"/>
          <w:b w:val="false"/>
          <w:i w:val="false"/>
          <w:color w:val="333333"/>
          <w:sz w:val="24"/>
          <w:shd w:fill="f3f4f4"/>
        </w:rPr>
        <w:t>relabel_configs</w:t>
      </w:r>
      <w:r>
        <w:rPr>
          <w:rFonts w:ascii="宋体" w:hAnsi="Times New Roman" w:eastAsia="宋体"/>
          <w:b w:val="false"/>
          <w:i w:val="false"/>
          <w:color w:val="333333"/>
          <w:sz w:val="24"/>
        </w:rPr>
        <w:t>中的操作</w:t>
      </w:r>
    </w:p>
    <w:bookmarkEnd w:id="72"/>
    <w:bookmarkStart w:name="u0c901274" w:id="73"/>
    <w:p>
      <w:pPr>
        <w:numPr>
          <w:ilvl w:val="0"/>
          <w:numId w:val="6"/>
        </w:numPr>
        <w:spacing w:after="50" w:line="360" w:lineRule="auto" w:beforeLines="100"/>
        <w:ind w:left="360"/>
        <w:jc w:val="left"/>
      </w:pPr>
      <w:r>
        <w:rPr>
          <w:rFonts w:ascii="宋体" w:hAnsi="Times New Roman" w:eastAsia="宋体"/>
          <w:b w:val="false"/>
          <w:i w:val="false"/>
          <w:color w:val="333333"/>
          <w:sz w:val="24"/>
        </w:rPr>
        <w:t>去掉以</w:t>
      </w:r>
      <w:r>
        <w:rPr>
          <w:rFonts w:ascii="宋体" w:hAnsi="Times New Roman" w:eastAsia="宋体"/>
          <w:b w:val="false"/>
          <w:i w:val="false"/>
          <w:color w:val="333333"/>
          <w:sz w:val="24"/>
          <w:shd w:fill="f3f4f4"/>
        </w:rPr>
        <w:t>__</w:t>
      </w:r>
      <w:r>
        <w:rPr>
          <w:rFonts w:ascii="宋体" w:hAnsi="Times New Roman" w:eastAsia="宋体"/>
          <w:b w:val="false"/>
          <w:i w:val="false"/>
          <w:color w:val="333333"/>
          <w:sz w:val="24"/>
        </w:rPr>
        <w:t>开头的标签</w:t>
      </w:r>
    </w:p>
    <w:bookmarkEnd w:id="73"/>
    <w:bookmarkStart w:name="u4ad20a15" w:id="74"/>
    <w:p>
      <w:pPr>
        <w:spacing w:after="50" w:line="360" w:lineRule="auto" w:beforeLines="100"/>
        <w:ind w:left="0"/>
        <w:jc w:val="left"/>
      </w:pPr>
      <w:r>
        <w:rPr>
          <w:rFonts w:ascii="宋体" w:hAnsi="Times New Roman" w:eastAsia="宋体"/>
          <w:b w:val="false"/>
          <w:i w:val="false"/>
          <w:color w:val="333333"/>
          <w:sz w:val="24"/>
        </w:rPr>
        <w:t>一般来说，对于静态Target，我们很少配置</w:t>
      </w:r>
      <w:r>
        <w:rPr>
          <w:rFonts w:ascii="宋体" w:hAnsi="Times New Roman" w:eastAsia="宋体"/>
          <w:b w:val="false"/>
          <w:i w:val="false"/>
          <w:color w:val="333333"/>
          <w:sz w:val="24"/>
          <w:shd w:fill="f3f4f4"/>
        </w:rPr>
        <w:t>relabel_configs</w:t>
      </w:r>
      <w:r>
        <w:rPr>
          <w:rFonts w:ascii="宋体" w:hAnsi="Times New Roman" w:eastAsia="宋体"/>
          <w:b w:val="false"/>
          <w:i w:val="false"/>
          <w:color w:val="333333"/>
          <w:sz w:val="24"/>
        </w:rPr>
        <w:t>，主要是用在服务发现当中。</w:t>
      </w:r>
    </w:p>
    <w:bookmarkEnd w:id="74"/>
    <w:bookmarkStart w:name="u3140a28e" w:id="75"/>
    <w:p>
      <w:pPr>
        <w:spacing w:after="50" w:line="360" w:lineRule="auto" w:beforeLines="100"/>
        <w:ind w:left="0"/>
        <w:jc w:val="left"/>
      </w:pPr>
      <w:r>
        <w:rPr>
          <w:rFonts w:ascii="宋体" w:hAnsi="Times New Roman" w:eastAsia="宋体"/>
          <w:b/>
          <w:i w:val="false"/>
          <w:color w:val="333333"/>
          <w:sz w:val="24"/>
          <w:shd w:fill="f3f4f4"/>
        </w:rPr>
        <w:t>relabel_configs</w:t>
      </w:r>
      <w:r>
        <w:rPr>
          <w:rFonts w:ascii="宋体" w:hAnsi="Times New Roman" w:eastAsia="宋体"/>
          <w:b/>
          <w:i w:val="false"/>
          <w:color w:val="333333"/>
          <w:sz w:val="24"/>
        </w:rPr>
        <w:t>的操作</w:t>
      </w:r>
    </w:p>
    <w:bookmarkEnd w:id="75"/>
    <w:bookmarkStart w:name="u82c6cd56" w:id="76"/>
    <w:p>
      <w:pPr>
        <w:spacing w:after="50" w:line="360" w:lineRule="auto" w:beforeLines="100"/>
        <w:ind w:left="0"/>
        <w:jc w:val="left"/>
      </w:pPr>
      <w:r>
        <w:rPr>
          <w:rFonts w:ascii="宋体" w:hAnsi="Times New Roman" w:eastAsia="宋体"/>
          <w:b w:val="false"/>
          <w:i w:val="false"/>
          <w:color w:val="333333"/>
          <w:sz w:val="24"/>
          <w:shd w:fill="f3f4f4"/>
        </w:rPr>
        <w:t>relabel_configs</w:t>
      </w:r>
      <w:r>
        <w:rPr>
          <w:rFonts w:ascii="宋体" w:hAnsi="Times New Roman" w:eastAsia="宋体"/>
          <w:b w:val="false"/>
          <w:i w:val="false"/>
          <w:color w:val="333333"/>
          <w:sz w:val="24"/>
        </w:rPr>
        <w:t>的位置如下：</w:t>
      </w:r>
    </w:p>
    <w:bookmarkEnd w:id="76"/>
    <w:bookmarkStart w:name="yfGQZ" w:id="77"/>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scrape_configs:</w:t>
        <w:br/>
        <w:t>- job_name: xxxx</w:t>
        <w:br/>
        <w:t xml:space="preserve">  relabel_configs:</w:t>
        <w:br/>
        <w:t xml:space="preserve">    ...</w:t>
        <w:br/>
        <w:t xml:space="preserve">  kubernetes_sd_configs:</w:t>
        <w:br/>
        <w:t xml:space="preserve">    ...</w:t>
        <w:br/>
      </w:r>
    </w:p>
    <w:bookmarkEnd w:id="77"/>
    <w:bookmarkStart w:name="u3af8d28b" w:id="78"/>
    <w:p>
      <w:pPr>
        <w:spacing w:after="50" w:line="360" w:lineRule="auto" w:beforeLines="100"/>
        <w:ind w:left="0"/>
        <w:jc w:val="left"/>
      </w:pPr>
      <w:r>
        <w:rPr>
          <w:rFonts w:ascii="宋体" w:hAnsi="Times New Roman" w:eastAsia="宋体"/>
          <w:b w:val="false"/>
          <w:i w:val="false"/>
          <w:color w:val="333333"/>
          <w:sz w:val="24"/>
        </w:rPr>
        <w:t>Relabel操作的配置语法如下：</w:t>
      </w:r>
    </w:p>
    <w:bookmarkEnd w:id="78"/>
    <w:bookmarkStart w:name="YXv3E" w:id="79"/>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Action to perform based on regex matching.</w:t>
        <w:br/>
        <w:t>[ action: &lt;relabel_action&gt; | default = replace ]</w:t>
        <w:br/>
        <w:t/>
        <w:br/>
        <w:t># The source labels select values from existing labels. Their content is concatenated</w:t>
        <w:br/>
        <w:t># using the configured separator and matched against the configured regular expression</w:t>
        <w:br/>
        <w:t># for the replace, keep, and drop actions.</w:t>
        <w:br/>
        <w:t>[ source_labels: '[' &lt;labelname&gt; [, ...] ']' ]</w:t>
        <w:br/>
        <w:t/>
        <w:br/>
        <w:t># Separator placed between concatenated source label values.</w:t>
        <w:br/>
        <w:t>[ separator: &lt;string&gt; | default = ; ]</w:t>
        <w:br/>
        <w:t/>
        <w:br/>
        <w:t># Label to which the resulting value is written in a replace action.</w:t>
        <w:br/>
        <w:t># It is mandatory for replace actions. Regex capture groups are available.</w:t>
        <w:br/>
        <w:t>[ target_label: &lt;labelname&gt; ]</w:t>
        <w:br/>
        <w:t/>
        <w:br/>
        <w:t># Regular expression against which the extracted value is matched.</w:t>
        <w:br/>
        <w:t>[ regex: &lt;regex&gt; | default = (.*) ]</w:t>
        <w:br/>
        <w:t/>
        <w:br/>
        <w:t># Modulus to take of the hash of the source label values.</w:t>
        <w:br/>
        <w:t>[ modulus: &lt;int&gt; ]</w:t>
        <w:br/>
        <w:t/>
        <w:br/>
        <w:t># Replacement value against which a regex replace is performed if the</w:t>
        <w:br/>
        <w:t># regular expression matches. Regex capture groups are available.</w:t>
        <w:br/>
        <w:t>[ replacement: &lt;string&gt; | default = $1 ]</w:t>
        <w:br/>
      </w:r>
    </w:p>
    <w:bookmarkEnd w:id="79"/>
    <w:bookmarkStart w:name="ub261c598" w:id="80"/>
    <w:p>
      <w:pPr>
        <w:spacing w:after="50" w:line="360" w:lineRule="auto" w:beforeLines="100"/>
        <w:ind w:left="0"/>
        <w:jc w:val="left"/>
      </w:pPr>
      <w:r>
        <w:rPr>
          <w:rFonts w:ascii="宋体" w:hAnsi="Times New Roman" w:eastAsia="宋体"/>
          <w:b w:val="false"/>
          <w:i w:val="false"/>
          <w:color w:val="333333"/>
          <w:sz w:val="24"/>
        </w:rPr>
        <w:t>接下来，我们对（</w:t>
      </w:r>
      <w:r>
        <w:rPr>
          <w:rFonts w:ascii="宋体" w:hAnsi="Times New Roman" w:eastAsia="宋体"/>
          <w:b w:val="false"/>
          <w:i w:val="false"/>
          <w:color w:val="333333"/>
          <w:sz w:val="24"/>
          <w:shd w:fill="f3f4f4"/>
        </w:rPr>
        <w:t>&lt;relabel_action&gt;</w:t>
      </w:r>
      <w:r>
        <w:rPr>
          <w:rFonts w:ascii="宋体" w:hAnsi="Times New Roman" w:eastAsia="宋体"/>
          <w:b w:val="false"/>
          <w:i w:val="false"/>
          <w:color w:val="333333"/>
          <w:sz w:val="24"/>
        </w:rPr>
        <w:t>）replace讲解一下，解决上述的问题。</w:t>
      </w:r>
    </w:p>
    <w:bookmarkEnd w:id="80"/>
    <w:bookmarkStart w:name="xFaDf" w:id="81"/>
    <w:p>
      <w:pPr>
        <w:pStyle w:val="Heading5"/>
        <w:spacing w:after="50" w:line="360" w:lineRule="auto" w:beforeLines="100"/>
        <w:ind w:left="0"/>
        <w:jc w:val="left"/>
      </w:pPr>
      <w:r>
        <w:rPr>
          <w:rFonts w:ascii="宋体" w:hAnsi="Times New Roman" w:eastAsia="宋体"/>
          <w:color w:val="333333"/>
        </w:rPr>
        <w:t>1.2.1.1 replace</w:t>
      </w:r>
    </w:p>
    <w:bookmarkEnd w:id="81"/>
    <w:bookmarkStart w:name="uc8f5b542" w:id="82"/>
    <w:p>
      <w:pPr>
        <w:spacing w:after="50" w:line="360" w:lineRule="auto" w:beforeLines="100"/>
        <w:ind w:left="0"/>
        <w:jc w:val="left"/>
      </w:pPr>
      <w:r>
        <w:rPr>
          <w:rFonts w:ascii="宋体" w:hAnsi="Times New Roman" w:eastAsia="宋体"/>
          <w:b w:val="false"/>
          <w:i w:val="false"/>
          <w:color w:val="333333"/>
          <w:sz w:val="24"/>
        </w:rPr>
        <w:t>replace的语法如下：</w:t>
      </w:r>
    </w:p>
    <w:bookmarkEnd w:id="82"/>
    <w:bookmarkStart w:name="zA7kr" w:id="83"/>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action: replace</w:t>
        <w:br/>
        <w:t xml:space="preserve">  source_labels: [ &lt;oldlabelname&gt;, ... ]</w:t>
        <w:br/>
        <w:t xml:space="preserve">  regex: &lt;regex&gt;    # 默认为 (.*)</w:t>
        <w:br/>
        <w:t xml:space="preserve">  separator：string    # regex的分隔符，默认为 ;</w:t>
        <w:br/>
        <w:t xml:space="preserve">  target_label: &lt;newlabelname&gt;</w:t>
        <w:br/>
        <w:t xml:space="preserve">  replacement: xxxx  # 默认为${1}</w:t>
        <w:br/>
      </w:r>
    </w:p>
    <w:bookmarkEnd w:id="83"/>
    <w:bookmarkStart w:name="ufc4c1780" w:id="84"/>
    <w:p>
      <w:pPr>
        <w:spacing w:after="50" w:line="360" w:lineRule="auto" w:beforeLines="100"/>
        <w:ind w:left="0"/>
        <w:jc w:val="left"/>
      </w:pPr>
      <w:r>
        <w:rPr>
          <w:rFonts w:ascii="宋体" w:hAnsi="Times New Roman" w:eastAsia="宋体"/>
          <w:b w:val="false"/>
          <w:i w:val="false"/>
          <w:color w:val="333333"/>
          <w:sz w:val="24"/>
        </w:rPr>
        <w:t>接下来举一个例子，比如说上面我们监控k8s的node，如果没有做任何配置，我们发现每个Target都报400的错误 。我们把</w:t>
      </w:r>
      <w:r>
        <w:rPr>
          <w:rFonts w:ascii="宋体" w:hAnsi="Times New Roman" w:eastAsia="宋体"/>
          <w:b w:val="false"/>
          <w:i w:val="false"/>
          <w:color w:val="333333"/>
          <w:sz w:val="24"/>
          <w:shd w:fill="f3f4f4"/>
        </w:rPr>
        <w:t>__address__</w:t>
      </w:r>
      <w:r>
        <w:rPr>
          <w:rFonts w:ascii="宋体" w:hAnsi="Times New Roman" w:eastAsia="宋体"/>
          <w:b w:val="false"/>
          <w:i w:val="false"/>
          <w:color w:val="333333"/>
          <w:sz w:val="24"/>
        </w:rPr>
        <w:t xml:space="preserve">的值设置成 </w:t>
      </w:r>
      <w:r>
        <w:rPr>
          <w:rFonts w:ascii="宋体" w:hAnsi="Times New Roman" w:eastAsia="宋体"/>
          <w:b w:val="false"/>
          <w:i w:val="false"/>
          <w:color w:val="333333"/>
          <w:sz w:val="24"/>
          <w:shd w:fill="f3f4f4"/>
        </w:rPr>
        <w:t>ip:9100</w:t>
      </w:r>
      <w:r>
        <w:rPr>
          <w:rFonts w:ascii="宋体" w:hAnsi="Times New Roman" w:eastAsia="宋体"/>
          <w:b w:val="false"/>
          <w:i w:val="false"/>
          <w:color w:val="333333"/>
          <w:sz w:val="24"/>
        </w:rPr>
        <w:t>端口即可。配置如下：</w:t>
      </w:r>
    </w:p>
    <w:bookmarkEnd w:id="84"/>
    <w:bookmarkStart w:name="OQjjv" w:id="85"/>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job_name: 'kubernetes-nodes'</w:t>
        <w:br/>
        <w:t xml:space="preserve">  kubernetes_sd_configs:</w:t>
        <w:br/>
        <w:t xml:space="preserve">  - role: node</w:t>
        <w:br/>
        <w:t xml:space="preserve">  relabel_configs:</w:t>
        <w:br/>
        <w:t xml:space="preserve">  - source_labels: [__address__]</w:t>
        <w:br/>
        <w:t xml:space="preserve">    regex: '(.*):10250'</w:t>
        <w:br/>
        <w:t xml:space="preserve">    replacement: '${1}:9100'</w:t>
        <w:br/>
        <w:t xml:space="preserve">    target_label: __address__</w:t>
        <w:br/>
        <w:t xml:space="preserve">    action: replace</w:t>
        <w:br/>
      </w:r>
    </w:p>
    <w:bookmarkEnd w:id="85"/>
    <w:bookmarkStart w:name="b53pw" w:id="86"/>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apiVersion: v1</w:t>
        <w:br/>
        <w:t>kind: ConfigMap</w:t>
        <w:br/>
        <w:t>metadata:</w:t>
        <w:br/>
        <w:t xml:space="preserve">  name: prometheus-config</w:t>
        <w:br/>
        <w:t xml:space="preserve">  namespace: prom</w:t>
        <w:br/>
        <w:t>data:</w:t>
        <w:br/>
        <w:t xml:space="preserve">  prometheus.yml: |</w:t>
        <w:br/>
        <w:t xml:space="preserve">    global:</w:t>
        <w:br/>
        <w:t xml:space="preserve">      scrape_interval: 15s</w:t>
        <w:br/>
        <w:t xml:space="preserve">      scrape_timeout: 15s</w:t>
        <w:br/>
        <w:t/>
        <w:br/>
        <w:t xml:space="preserve">    scrape_configs:</w:t>
        <w:br/>
        <w:t xml:space="preserve">    - job_name: 'prometheus'</w:t>
        <w:br/>
        <w:t xml:space="preserve">      static_configs:</w:t>
        <w:br/>
        <w:t xml:space="preserve">        - targets: ['localhost:9090']</w:t>
        <w:br/>
        <w:t/>
        <w:br/>
        <w:t xml:space="preserve">    - job_name: 'coredns'</w:t>
        <w:br/>
        <w:t xml:space="preserve">      static_configs:</w:t>
        <w:br/>
        <w:t xml:space="preserve">        - targets: ['10.244.166.185:9153', '10.244.104.59:9153']</w:t>
        <w:br/>
        <w:t xml:space="preserve">    - job_name: 'redis'</w:t>
        <w:br/>
        <w:t xml:space="preserve">      static_configs:</w:t>
        <w:br/>
        <w:t xml:space="preserve">        - targets: ['redis:9121']</w:t>
        <w:br/>
        <w:t xml:space="preserve">    - job_name: 'kubernetes-nodes'</w:t>
        <w:br/>
        <w:t xml:space="preserve">      kubernetes_sd_configs:</w:t>
        <w:br/>
        <w:t xml:space="preserve">      - role: node</w:t>
        <w:br/>
        <w:t xml:space="preserve">      relabel_configs:</w:t>
        <w:br/>
        <w:t xml:space="preserve">      - source_labels: [__address__]</w:t>
        <w:br/>
        <w:t xml:space="preserve">        regex: '(.*):10250'</w:t>
        <w:br/>
        <w:t xml:space="preserve">        replacement: '${1}:9100'</w:t>
        <w:br/>
        <w:t xml:space="preserve">        target_label: __address__</w:t>
        <w:br/>
        <w:t xml:space="preserve">        action: replace</w:t>
        <w:br/>
      </w:r>
    </w:p>
    <w:bookmarkEnd w:id="86"/>
    <w:bookmarkStart w:name="ue26b5fa8" w:id="87"/>
    <w:p>
      <w:pPr>
        <w:spacing w:after="50" w:line="360" w:lineRule="auto" w:beforeLines="100"/>
        <w:ind w:left="0"/>
        <w:jc w:val="left"/>
      </w:pPr>
      <w:r>
        <w:rPr>
          <w:rFonts w:ascii="宋体" w:hAnsi="Times New Roman" w:eastAsia="宋体"/>
          <w:b w:val="false"/>
          <w:i w:val="false"/>
          <w:color w:val="333333"/>
          <w:sz w:val="24"/>
        </w:rPr>
        <w:t>解释一下上面的配置：</w:t>
      </w:r>
    </w:p>
    <w:bookmarkEnd w:id="87"/>
    <w:bookmarkStart w:name="u6329194c" w:id="88"/>
    <w:p>
      <w:pPr>
        <w:numPr>
          <w:ilvl w:val="0"/>
          <w:numId w:val="7"/>
        </w:numPr>
        <w:spacing w:after="50" w:line="360" w:lineRule="auto" w:beforeLines="100"/>
        <w:ind w:left="360"/>
        <w:jc w:val="left"/>
      </w:pPr>
      <w:r>
        <w:rPr>
          <w:rFonts w:ascii="宋体" w:hAnsi="Times New Roman" w:eastAsia="宋体"/>
          <w:b w:val="false"/>
          <w:i w:val="false"/>
          <w:color w:val="333333"/>
          <w:sz w:val="24"/>
          <w:shd w:fill="f3f4f4"/>
        </w:rPr>
        <w:t>target_label</w:t>
      </w:r>
      <w:r>
        <w:rPr>
          <w:rFonts w:ascii="宋体" w:hAnsi="Times New Roman" w:eastAsia="宋体"/>
          <w:b w:val="false"/>
          <w:i w:val="false"/>
          <w:color w:val="333333"/>
          <w:sz w:val="24"/>
        </w:rPr>
        <w:t>：我们需要增加或重置的标签，这里我们需要重置</w:t>
      </w:r>
      <w:r>
        <w:rPr>
          <w:rFonts w:ascii="宋体" w:hAnsi="Times New Roman" w:eastAsia="宋体"/>
          <w:b w:val="false"/>
          <w:i w:val="false"/>
          <w:color w:val="333333"/>
          <w:sz w:val="24"/>
          <w:shd w:fill="f3f4f4"/>
        </w:rPr>
        <w:t>__address__</w:t>
      </w:r>
      <w:r>
        <w:rPr>
          <w:rFonts w:ascii="宋体" w:hAnsi="Times New Roman" w:eastAsia="宋体"/>
          <w:b w:val="false"/>
          <w:i w:val="false"/>
          <w:color w:val="333333"/>
          <w:sz w:val="24"/>
        </w:rPr>
        <w:t>标签</w:t>
      </w:r>
    </w:p>
    <w:bookmarkEnd w:id="88"/>
    <w:bookmarkStart w:name="uc5777350" w:id="89"/>
    <w:p>
      <w:pPr>
        <w:numPr>
          <w:ilvl w:val="0"/>
          <w:numId w:val="7"/>
        </w:numPr>
        <w:spacing w:after="50" w:line="360" w:lineRule="auto" w:beforeLines="100"/>
        <w:ind w:left="360"/>
        <w:jc w:val="left"/>
      </w:pPr>
      <w:r>
        <w:rPr>
          <w:rFonts w:ascii="宋体" w:hAnsi="Times New Roman" w:eastAsia="宋体"/>
          <w:b w:val="false"/>
          <w:i w:val="false"/>
          <w:color w:val="333333"/>
          <w:sz w:val="24"/>
          <w:shd w:fill="f3f4f4"/>
        </w:rPr>
        <w:t>source_labels</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__address__</w:t>
      </w:r>
      <w:r>
        <w:rPr>
          <w:rFonts w:ascii="宋体" w:hAnsi="Times New Roman" w:eastAsia="宋体"/>
          <w:b w:val="false"/>
          <w:i w:val="false"/>
          <w:color w:val="333333"/>
          <w:sz w:val="24"/>
        </w:rPr>
        <w:t>标签的目标值是</w:t>
      </w:r>
      <w:r>
        <w:rPr>
          <w:rFonts w:ascii="宋体" w:hAnsi="Times New Roman" w:eastAsia="宋体"/>
          <w:b w:val="false"/>
          <w:i w:val="false"/>
          <w:color w:val="333333"/>
          <w:sz w:val="24"/>
          <w:shd w:fill="f3f4f4"/>
        </w:rPr>
        <w:t>nodeip:9100</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nodeip</w:t>
      </w:r>
      <w:r>
        <w:rPr>
          <w:rFonts w:ascii="宋体" w:hAnsi="Times New Roman" w:eastAsia="宋体"/>
          <w:b w:val="false"/>
          <w:i w:val="false"/>
          <w:color w:val="333333"/>
          <w:sz w:val="24"/>
        </w:rPr>
        <w:t>需要从初始标签中的</w:t>
      </w:r>
      <w:r>
        <w:rPr>
          <w:rFonts w:ascii="宋体" w:hAnsi="Times New Roman" w:eastAsia="宋体"/>
          <w:b w:val="false"/>
          <w:i w:val="false"/>
          <w:color w:val="333333"/>
          <w:sz w:val="24"/>
          <w:shd w:fill="f3f4f4"/>
        </w:rPr>
        <w:t>__meta_kubernetes_node_address_InternalIP</w:t>
      </w:r>
      <w:r>
        <w:rPr>
          <w:rFonts w:ascii="宋体" w:hAnsi="Times New Roman" w:eastAsia="宋体"/>
          <w:b w:val="false"/>
          <w:i w:val="false"/>
          <w:color w:val="333333"/>
          <w:sz w:val="24"/>
        </w:rPr>
        <w:t>获取；如果目标标签的值需要从多个初始标签中获取，则这里应该设置多个</w:t>
      </w:r>
    </w:p>
    <w:bookmarkEnd w:id="89"/>
    <w:bookmarkStart w:name="u1a7a4699" w:id="90"/>
    <w:p>
      <w:pPr>
        <w:numPr>
          <w:ilvl w:val="0"/>
          <w:numId w:val="7"/>
        </w:numPr>
        <w:spacing w:after="50" w:line="360" w:lineRule="auto" w:beforeLines="100"/>
        <w:ind w:left="360"/>
        <w:jc w:val="left"/>
      </w:pPr>
      <w:r>
        <w:rPr>
          <w:rFonts w:ascii="宋体" w:hAnsi="Times New Roman" w:eastAsia="宋体"/>
          <w:b w:val="false"/>
          <w:i w:val="false"/>
          <w:color w:val="333333"/>
          <w:sz w:val="24"/>
          <w:shd w:fill="f3f4f4"/>
        </w:rPr>
        <w:t>regex</w:t>
      </w:r>
      <w:r>
        <w:rPr>
          <w:rFonts w:ascii="宋体" w:hAnsi="Times New Roman" w:eastAsia="宋体"/>
          <w:b w:val="false"/>
          <w:i w:val="false"/>
          <w:color w:val="333333"/>
          <w:sz w:val="24"/>
        </w:rPr>
        <w:t>：匹配规则，只有</w:t>
      </w:r>
      <w:r>
        <w:rPr>
          <w:rFonts w:ascii="宋体" w:hAnsi="Times New Roman" w:eastAsia="宋体"/>
          <w:b w:val="false"/>
          <w:i w:val="false"/>
          <w:color w:val="333333"/>
          <w:sz w:val="24"/>
          <w:shd w:fill="f3f4f4"/>
        </w:rPr>
        <w:t>source_labels</w:t>
      </w:r>
      <w:r>
        <w:rPr>
          <w:rFonts w:ascii="宋体" w:hAnsi="Times New Roman" w:eastAsia="宋体"/>
          <w:b w:val="false"/>
          <w:i w:val="false"/>
          <w:color w:val="333333"/>
          <w:sz w:val="24"/>
        </w:rPr>
        <w:t>的值匹配这个正则表达式的Target，才会执行这个操作；比如说，如果把</w:t>
      </w:r>
      <w:r>
        <w:rPr>
          <w:rFonts w:ascii="宋体" w:hAnsi="Times New Roman" w:eastAsia="宋体"/>
          <w:b w:val="false"/>
          <w:i w:val="false"/>
          <w:color w:val="333333"/>
          <w:sz w:val="24"/>
          <w:shd w:fill="f3f4f4"/>
        </w:rPr>
        <w:t>regex</w:t>
      </w:r>
      <w:r>
        <w:rPr>
          <w:rFonts w:ascii="宋体" w:hAnsi="Times New Roman" w:eastAsia="宋体"/>
          <w:b w:val="false"/>
          <w:i w:val="false"/>
          <w:color w:val="333333"/>
          <w:sz w:val="24"/>
        </w:rPr>
        <w:t>的值设置为</w:t>
      </w:r>
      <w:r>
        <w:rPr>
          <w:rFonts w:ascii="宋体" w:hAnsi="Times New Roman" w:eastAsia="宋体"/>
          <w:b w:val="false"/>
          <w:i w:val="false"/>
          <w:color w:val="333333"/>
          <w:sz w:val="24"/>
          <w:shd w:fill="f3f4f4"/>
        </w:rPr>
        <w:t>192.168.2.101</w:t>
      </w:r>
      <w:r>
        <w:rPr>
          <w:rFonts w:ascii="宋体" w:hAnsi="Times New Roman" w:eastAsia="宋体"/>
          <w:b w:val="false"/>
          <w:i w:val="false"/>
          <w:color w:val="333333"/>
          <w:sz w:val="24"/>
        </w:rPr>
        <w:t>，那么只有</w:t>
      </w:r>
      <w:r>
        <w:rPr>
          <w:rFonts w:ascii="宋体" w:hAnsi="Times New Roman" w:eastAsia="宋体"/>
          <w:b w:val="false"/>
          <w:i w:val="false"/>
          <w:color w:val="333333"/>
          <w:sz w:val="24"/>
          <w:shd w:fill="f3f4f4"/>
        </w:rPr>
        <w:t>192.168.2.101:10250</w:t>
      </w:r>
      <w:r>
        <w:rPr>
          <w:rFonts w:ascii="宋体" w:hAnsi="Times New Roman" w:eastAsia="宋体"/>
          <w:b w:val="false"/>
          <w:i w:val="false"/>
          <w:color w:val="333333"/>
          <w:sz w:val="24"/>
        </w:rPr>
        <w:t>这个Target的</w:t>
      </w:r>
      <w:r>
        <w:rPr>
          <w:rFonts w:ascii="宋体" w:hAnsi="Times New Roman" w:eastAsia="宋体"/>
          <w:b w:val="false"/>
          <w:i w:val="false"/>
          <w:color w:val="333333"/>
          <w:sz w:val="24"/>
          <w:shd w:fill="f3f4f4"/>
        </w:rPr>
        <w:t>__address__</w:t>
      </w:r>
      <w:r>
        <w:rPr>
          <w:rFonts w:ascii="宋体" w:hAnsi="Times New Roman" w:eastAsia="宋体"/>
          <w:b w:val="false"/>
          <w:i w:val="false"/>
          <w:color w:val="333333"/>
          <w:sz w:val="24"/>
        </w:rPr>
        <w:t>才会被重置为9100端口；默认值为</w:t>
      </w:r>
      <w:r>
        <w:rPr>
          <w:rFonts w:ascii="宋体" w:hAnsi="Times New Roman" w:eastAsia="宋体"/>
          <w:b w:val="false"/>
          <w:i w:val="false"/>
          <w:color w:val="333333"/>
          <w:sz w:val="24"/>
          <w:shd w:fill="f3f4f4"/>
        </w:rPr>
        <w:t>(.*)</w:t>
      </w:r>
      <w:r>
        <w:rPr>
          <w:rFonts w:ascii="宋体" w:hAnsi="Times New Roman" w:eastAsia="宋体"/>
          <w:b w:val="false"/>
          <w:i w:val="false"/>
          <w:color w:val="333333"/>
          <w:sz w:val="24"/>
        </w:rPr>
        <w:t>，表示匹配所有</w:t>
      </w:r>
    </w:p>
    <w:bookmarkEnd w:id="90"/>
    <w:bookmarkStart w:name="u358822c4" w:id="91"/>
    <w:p>
      <w:pPr>
        <w:numPr>
          <w:ilvl w:val="0"/>
          <w:numId w:val="7"/>
        </w:numPr>
        <w:spacing w:after="50" w:line="360" w:lineRule="auto" w:beforeLines="100"/>
        <w:ind w:left="360"/>
        <w:jc w:val="left"/>
      </w:pPr>
      <w:r>
        <w:rPr>
          <w:rFonts w:ascii="宋体" w:hAnsi="Times New Roman" w:eastAsia="宋体"/>
          <w:b w:val="false"/>
          <w:i w:val="false"/>
          <w:color w:val="333333"/>
          <w:sz w:val="24"/>
          <w:shd w:fill="f3f4f4"/>
        </w:rPr>
        <w:t>replacement</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target_label</w:t>
      </w:r>
      <w:r>
        <w:rPr>
          <w:rFonts w:ascii="宋体" w:hAnsi="Times New Roman" w:eastAsia="宋体"/>
          <w:b w:val="false"/>
          <w:i w:val="false"/>
          <w:color w:val="333333"/>
          <w:sz w:val="24"/>
        </w:rPr>
        <w:t>的目标值；在这里，</w:t>
      </w:r>
      <w:r>
        <w:rPr>
          <w:rFonts w:ascii="宋体" w:hAnsi="Times New Roman" w:eastAsia="宋体"/>
          <w:b w:val="false"/>
          <w:i w:val="false"/>
          <w:color w:val="333333"/>
          <w:sz w:val="24"/>
          <w:shd w:fill="f3f4f4"/>
        </w:rPr>
        <w:t>${1}</w:t>
      </w:r>
      <w:r>
        <w:rPr>
          <w:rFonts w:ascii="宋体" w:hAnsi="Times New Roman" w:eastAsia="宋体"/>
          <w:b w:val="false"/>
          <w:i w:val="false"/>
          <w:color w:val="333333"/>
          <w:sz w:val="24"/>
        </w:rPr>
        <w:t>就是表示</w:t>
      </w:r>
      <w:r>
        <w:rPr>
          <w:rFonts w:ascii="宋体" w:hAnsi="Times New Roman" w:eastAsia="宋体"/>
          <w:b w:val="false"/>
          <w:i w:val="false"/>
          <w:color w:val="333333"/>
          <w:sz w:val="24"/>
          <w:shd w:fill="f3f4f4"/>
        </w:rPr>
        <w:t>source_labels[1]</w:t>
      </w:r>
      <w:r>
        <w:rPr>
          <w:rFonts w:ascii="宋体" w:hAnsi="Times New Roman" w:eastAsia="宋体"/>
          <w:b w:val="false"/>
          <w:i w:val="false"/>
          <w:color w:val="333333"/>
          <w:sz w:val="24"/>
        </w:rPr>
        <w:t>，即</w:t>
      </w:r>
      <w:r>
        <w:rPr>
          <w:rFonts w:ascii="宋体" w:hAnsi="Times New Roman" w:eastAsia="宋体"/>
          <w:b w:val="false"/>
          <w:i w:val="false"/>
          <w:color w:val="333333"/>
          <w:sz w:val="24"/>
          <w:shd w:fill="f3f4f4"/>
        </w:rPr>
        <w:t>__meta_kubernetes_node_address_InternalIP</w:t>
      </w:r>
      <w:r>
        <w:rPr>
          <w:rFonts w:ascii="宋体" w:hAnsi="Times New Roman" w:eastAsia="宋体"/>
          <w:b w:val="false"/>
          <w:i w:val="false"/>
          <w:color w:val="333333"/>
          <w:sz w:val="24"/>
        </w:rPr>
        <w:t>的值</w:t>
      </w:r>
    </w:p>
    <w:bookmarkEnd w:id="91"/>
    <w:bookmarkStart w:name="C2Tzo" w:id="92"/>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xml:space="preserve">[root@master prom]# kubectl apply -f prometheus-cm.yaml </w:t>
        <w:br/>
        <w:t>configmap/prometheus-config configured</w:t>
        <w:br/>
        <w:t>[root@master prom]# curl -X POST "http://10.98.38.77:9090/-/reload"</w:t>
        <w:br/>
      </w:r>
    </w:p>
    <w:bookmarkEnd w:id="92"/>
    <w:bookmarkStart w:name="ufe9ca15c" w:id="93"/>
    <w:p>
      <w:pPr>
        <w:spacing w:after="50" w:line="360" w:lineRule="auto" w:beforeLines="100"/>
        <w:ind w:left="0"/>
        <w:jc w:val="left"/>
      </w:pPr>
      <w:bookmarkStart w:name="ue7d19902" w:id="94"/>
      <w:r>
        <w:rPr>
          <w:rFonts w:eastAsia="宋体" w:ascii="宋体"/>
        </w:rPr>
        <w:drawing>
          <wp:inline distT="0" distB="0" distL="0" distR="0">
            <wp:extent cx="5842000" cy="124428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0533" cy="2351520"/>
                    </a:xfrm>
                    <a:prstGeom prst="rect">
                      <a:avLst/>
                    </a:prstGeom>
                  </pic:spPr>
                </pic:pic>
              </a:graphicData>
            </a:graphic>
          </wp:inline>
        </w:drawing>
      </w:r>
      <w:bookmarkEnd w:id="94"/>
    </w:p>
    <w:bookmarkEnd w:id="93"/>
    <w:bookmarkStart w:name="ubac9a3bc" w:id="95"/>
    <w:p>
      <w:pPr>
        <w:spacing w:after="50" w:line="360" w:lineRule="auto" w:beforeLines="100"/>
        <w:ind w:left="0"/>
        <w:jc w:val="left"/>
      </w:pPr>
      <w:r>
        <w:rPr>
          <w:rFonts w:ascii="宋体" w:hAnsi="Times New Roman" w:eastAsia="宋体"/>
          <w:b w:val="false"/>
          <w:i w:val="false"/>
          <w:color w:val="333333"/>
          <w:sz w:val="24"/>
        </w:rPr>
        <w:t>我们演示一下多个source_labels的情况：</w:t>
      </w:r>
    </w:p>
    <w:bookmarkEnd w:id="95"/>
    <w:bookmarkStart w:name="z1kQv" w:id="96"/>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apiVersion: v1</w:t>
        <w:br/>
        <w:t>kind: ConfigMap</w:t>
        <w:br/>
        <w:t>metadata:</w:t>
        <w:br/>
        <w:t xml:space="preserve">  name: prometheus-config</w:t>
        <w:br/>
        <w:t xml:space="preserve">  namespace: prom</w:t>
        <w:br/>
        <w:t>data:</w:t>
        <w:br/>
        <w:t xml:space="preserve">  prometheus.yml: |</w:t>
        <w:br/>
        <w:t xml:space="preserve">    global:</w:t>
        <w:br/>
        <w:t xml:space="preserve">      scrape_interval: 15s</w:t>
        <w:br/>
        <w:t xml:space="preserve">      scrape_timeout: 15s</w:t>
        <w:br/>
        <w:t/>
        <w:br/>
        <w:t xml:space="preserve">    scrape_configs:</w:t>
        <w:br/>
        <w:t xml:space="preserve">    - job_name: 'prometheus'</w:t>
        <w:br/>
        <w:t xml:space="preserve">      static_configs:</w:t>
        <w:br/>
        <w:t xml:space="preserve">        - targets: ['localhost:9090']</w:t>
        <w:br/>
        <w:t/>
        <w:br/>
        <w:t xml:space="preserve">    - job_name: 'coredns'</w:t>
        <w:br/>
        <w:t xml:space="preserve">      static_configs:</w:t>
        <w:br/>
        <w:t xml:space="preserve">        - targets: ['10.244.166.185:9153', '10.244.104.59:9153']</w:t>
        <w:br/>
        <w:t xml:space="preserve">    - job_name: 'redis'</w:t>
        <w:br/>
        <w:t xml:space="preserve">      static_configs:</w:t>
        <w:br/>
        <w:t xml:space="preserve">        - targets: ['redis:9121']</w:t>
        <w:br/>
        <w:t xml:space="preserve">    - job_name: 'kubernetes-nodes'</w:t>
        <w:br/>
        <w:t xml:space="preserve">      kubernetes_sd_configs:</w:t>
        <w:br/>
        <w:t xml:space="preserve">      - role: node</w:t>
        <w:br/>
        <w:t xml:space="preserve">      relabel_configs:</w:t>
        <w:br/>
        <w:t xml:space="preserve">      - source_labels: ["__meta_kubernetes_node_address_InternalIP", "__meta_kubernetes_node_name"]</w:t>
        <w:br/>
        <w:t xml:space="preserve">        regex: (.*);node1</w:t>
        <w:br/>
        <w:t xml:space="preserve">        separator: ;</w:t>
        <w:br/>
        <w:t xml:space="preserve">        replacement: '${1}:9100'</w:t>
        <w:br/>
        <w:t xml:space="preserve">        target_label: __address__</w:t>
        <w:br/>
        <w:t xml:space="preserve">        action: replace</w:t>
        <w:br/>
      </w:r>
    </w:p>
    <w:bookmarkEnd w:id="96"/>
    <w:bookmarkStart w:name="ue262df73" w:id="97"/>
    <w:p>
      <w:pPr>
        <w:numPr>
          <w:ilvl w:val="0"/>
          <w:numId w:val="8"/>
        </w:numPr>
        <w:spacing w:after="50" w:line="360" w:lineRule="auto" w:beforeLines="100"/>
        <w:ind w:left="360"/>
        <w:jc w:val="left"/>
      </w:pPr>
      <w:r>
        <w:rPr>
          <w:rFonts w:ascii="宋体" w:hAnsi="Times New Roman" w:eastAsia="宋体"/>
          <w:b w:val="false"/>
          <w:i w:val="false"/>
          <w:color w:val="333333"/>
          <w:sz w:val="24"/>
          <w:shd w:fill="f3f4f4"/>
        </w:rPr>
        <w:t>separator</w:t>
      </w:r>
      <w:r>
        <w:rPr>
          <w:rFonts w:ascii="宋体" w:hAnsi="Times New Roman" w:eastAsia="宋体"/>
          <w:b w:val="false"/>
          <w:i w:val="false"/>
          <w:color w:val="333333"/>
          <w:sz w:val="24"/>
        </w:rPr>
        <w:t>：</w:t>
      </w:r>
      <w:r>
        <w:rPr>
          <w:rFonts w:ascii="宋体" w:hAnsi="Times New Roman" w:eastAsia="宋体"/>
          <w:b w:val="false"/>
          <w:i w:val="false"/>
          <w:color w:val="333333"/>
          <w:sz w:val="24"/>
          <w:shd w:fill="f3f4f4"/>
        </w:rPr>
        <w:t>regex</w:t>
      </w:r>
      <w:r>
        <w:rPr>
          <w:rFonts w:ascii="宋体" w:hAnsi="Times New Roman" w:eastAsia="宋体"/>
          <w:b w:val="false"/>
          <w:i w:val="false"/>
          <w:color w:val="333333"/>
          <w:sz w:val="24"/>
        </w:rPr>
        <w:t>的分隔符，这里设置为分号</w:t>
      </w:r>
    </w:p>
    <w:bookmarkEnd w:id="97"/>
    <w:bookmarkStart w:name="u43fb2849" w:id="98"/>
    <w:p>
      <w:pPr>
        <w:numPr>
          <w:ilvl w:val="0"/>
          <w:numId w:val="8"/>
        </w:numPr>
        <w:spacing w:after="50" w:line="360" w:lineRule="auto" w:beforeLines="100"/>
        <w:ind w:left="360"/>
        <w:jc w:val="left"/>
      </w:pPr>
      <w:r>
        <w:rPr>
          <w:rFonts w:ascii="宋体" w:hAnsi="Times New Roman" w:eastAsia="宋体"/>
          <w:b w:val="false"/>
          <w:i w:val="false"/>
          <w:color w:val="333333"/>
          <w:sz w:val="24"/>
          <w:shd w:fill="f3f4f4"/>
        </w:rPr>
        <w:t>regex</w:t>
      </w:r>
      <w:r>
        <w:rPr>
          <w:rFonts w:ascii="宋体" w:hAnsi="Times New Roman" w:eastAsia="宋体"/>
          <w:b w:val="false"/>
          <w:i w:val="false"/>
          <w:color w:val="333333"/>
          <w:sz w:val="24"/>
        </w:rPr>
        <w:t>：分号前面为</w:t>
      </w:r>
      <w:r>
        <w:rPr>
          <w:rFonts w:ascii="宋体" w:hAnsi="Times New Roman" w:eastAsia="宋体"/>
          <w:b w:val="false"/>
          <w:i w:val="false"/>
          <w:color w:val="333333"/>
          <w:sz w:val="24"/>
          <w:shd w:fill="f3f4f4"/>
        </w:rPr>
        <w:t>(.*)，表示</w:t>
      </w:r>
      <w:r>
        <w:rPr>
          <w:rFonts w:ascii="宋体" w:hAnsi="Times New Roman" w:eastAsia="宋体"/>
          <w:b/>
          <w:i w:val="false"/>
          <w:color w:val="333333"/>
          <w:sz w:val="24"/>
        </w:rPr>
        <w:t>meta_kubernetes_node_address_InternalIP</w:t>
      </w:r>
      <w:r>
        <w:rPr>
          <w:rFonts w:ascii="宋体" w:hAnsi="Times New Roman" w:eastAsia="宋体"/>
          <w:b/>
          <w:i w:val="false"/>
          <w:color w:val="333333"/>
          <w:sz w:val="24"/>
          <w:shd w:fill="f3f4f4"/>
        </w:rPr>
        <w:t>的值的匹配规则； 分号后面为</w:t>
      </w:r>
      <w:r>
        <w:rPr>
          <w:rFonts w:ascii="宋体" w:hAnsi="Times New Roman" w:eastAsia="宋体"/>
          <w:b/>
          <w:i w:val="false"/>
          <w:color w:val="333333"/>
          <w:sz w:val="24"/>
        </w:rPr>
        <w:t>node1</w:t>
      </w:r>
      <w:r>
        <w:rPr>
          <w:rFonts w:ascii="宋体" w:hAnsi="Times New Roman" w:eastAsia="宋体"/>
          <w:b/>
          <w:i w:val="false"/>
          <w:color w:val="333333"/>
          <w:sz w:val="24"/>
          <w:shd w:fill="f3f4f4"/>
        </w:rPr>
        <w:t>，表示</w:t>
      </w:r>
      <w:r>
        <w:rPr>
          <w:rFonts w:ascii="宋体" w:hAnsi="Times New Roman" w:eastAsia="宋体"/>
          <w:b w:val="false"/>
          <w:i w:val="false"/>
          <w:color w:val="333333"/>
          <w:sz w:val="24"/>
        </w:rPr>
        <w:t>meta_kubernetes_node_name`的值的匹配规则</w:t>
      </w:r>
    </w:p>
    <w:bookmarkEnd w:id="98"/>
    <w:bookmarkStart w:name="uf0e1fe95" w:id="99"/>
    <w:p>
      <w:pPr>
        <w:spacing w:after="50" w:line="360" w:lineRule="auto" w:beforeLines="100"/>
        <w:ind w:left="0"/>
        <w:jc w:val="left"/>
      </w:pPr>
      <w:r>
        <w:rPr>
          <w:rFonts w:ascii="宋体" w:hAnsi="Times New Roman" w:eastAsia="宋体"/>
          <w:b w:val="false"/>
          <w:i w:val="false"/>
          <w:color w:val="333333"/>
          <w:sz w:val="24"/>
        </w:rPr>
        <w:t>整个配置的意思就是：只有</w:t>
      </w:r>
      <w:r>
        <w:rPr>
          <w:rFonts w:ascii="宋体" w:hAnsi="Times New Roman" w:eastAsia="宋体"/>
          <w:b w:val="false"/>
          <w:i w:val="false"/>
          <w:color w:val="333333"/>
          <w:sz w:val="24"/>
          <w:shd w:fill="f3f4f4"/>
        </w:rPr>
        <w:t>node1</w:t>
      </w:r>
      <w:r>
        <w:rPr>
          <w:rFonts w:ascii="宋体" w:hAnsi="Times New Roman" w:eastAsia="宋体"/>
          <w:b w:val="false"/>
          <w:i w:val="false"/>
          <w:color w:val="333333"/>
          <w:sz w:val="24"/>
        </w:rPr>
        <w:t>这个Target的</w:t>
      </w:r>
      <w:r>
        <w:rPr>
          <w:rFonts w:ascii="宋体" w:hAnsi="Times New Roman" w:eastAsia="宋体"/>
          <w:b w:val="false"/>
          <w:i w:val="false"/>
          <w:color w:val="333333"/>
          <w:sz w:val="24"/>
          <w:shd w:fill="f3f4f4"/>
        </w:rPr>
        <w:t>__address__</w:t>
      </w:r>
      <w:r>
        <w:rPr>
          <w:rFonts w:ascii="宋体" w:hAnsi="Times New Roman" w:eastAsia="宋体"/>
          <w:b w:val="false"/>
          <w:i w:val="false"/>
          <w:color w:val="333333"/>
          <w:sz w:val="24"/>
        </w:rPr>
        <w:t>才会被替换。效果如下：</w:t>
      </w:r>
    </w:p>
    <w:bookmarkEnd w:id="99"/>
    <w:bookmarkStart w:name="xTRBc" w:id="100"/>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xml:space="preserve">[root@master prom]# kubectl apply -f prometheus-cm.yaml            </w:t>
        <w:br/>
        <w:t>configmap/prometheus-config configured</w:t>
        <w:br/>
        <w:t>[root@master prom]# curl -X POST "http://10.98.38.77:9090/-/reload"</w:t>
        <w:br/>
      </w:r>
    </w:p>
    <w:bookmarkEnd w:id="100"/>
    <w:bookmarkStart w:name="u03916cb3" w:id="101"/>
    <w:p>
      <w:pPr>
        <w:spacing w:after="50" w:line="360" w:lineRule="auto" w:beforeLines="100"/>
        <w:ind w:left="0"/>
        <w:jc w:val="left"/>
      </w:pPr>
      <w:bookmarkStart w:name="ua85f7812" w:id="102"/>
      <w:r>
        <w:rPr>
          <w:rFonts w:eastAsia="宋体" w:ascii="宋体"/>
        </w:rPr>
        <w:drawing>
          <wp:inline distT="0" distB="0" distL="0" distR="0">
            <wp:extent cx="5841999" cy="864615"/>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00" cy="2067560"/>
                    </a:xfrm>
                    <a:prstGeom prst="rect">
                      <a:avLst/>
                    </a:prstGeom>
                  </pic:spPr>
                </pic:pic>
              </a:graphicData>
            </a:graphic>
          </wp:inline>
        </w:drawing>
      </w:r>
      <w:bookmarkEnd w:id="102"/>
    </w:p>
    <w:bookmarkEnd w:id="101"/>
    <w:bookmarkStart w:name="a3KdB" w:id="103"/>
    <w:p>
      <w:pPr>
        <w:pStyle w:val="Heading5"/>
        <w:spacing w:after="50" w:line="360" w:lineRule="auto" w:beforeLines="100"/>
        <w:ind w:left="0"/>
        <w:jc w:val="left"/>
      </w:pPr>
      <w:r>
        <w:rPr>
          <w:rFonts w:ascii="宋体" w:hAnsi="Times New Roman" w:eastAsia="宋体"/>
          <w:color w:val="333333"/>
        </w:rPr>
        <w:t>1.2.1.2 labelmap</w:t>
      </w:r>
    </w:p>
    <w:bookmarkEnd w:id="103"/>
    <w:bookmarkStart w:name="ub055e433" w:id="104"/>
    <w:p>
      <w:pPr>
        <w:spacing w:after="50" w:line="360" w:lineRule="auto" w:beforeLines="100"/>
        <w:ind w:left="0"/>
        <w:jc w:val="left"/>
      </w:pPr>
      <w:r>
        <w:rPr>
          <w:rFonts w:ascii="宋体" w:hAnsi="Times New Roman" w:eastAsia="宋体"/>
          <w:b w:val="false"/>
          <w:i w:val="false"/>
          <w:color w:val="333333"/>
          <w:sz w:val="24"/>
        </w:rPr>
        <w:t xml:space="preserve">我们采集的指标数据 Label 标签就只有一个节点的 hostname，这对于我们在进行监控分组分类查询的时候带来了很多不方便的地方，要是我们能够将集群中 Node 节点的 Label 标签也能获取到就很好了。这里我们可以通过 </w:t>
      </w:r>
      <w:r>
        <w:rPr>
          <w:rFonts w:ascii="宋体" w:hAnsi="Times New Roman" w:eastAsia="宋体"/>
          <w:b w:val="false"/>
          <w:i w:val="false"/>
          <w:color w:val="333333"/>
          <w:sz w:val="24"/>
          <w:shd w:fill="f3f4f4"/>
        </w:rPr>
        <w:t>labelmap</w:t>
      </w:r>
      <w:r>
        <w:rPr>
          <w:rFonts w:ascii="宋体" w:hAnsi="Times New Roman" w:eastAsia="宋体"/>
          <w:b w:val="false"/>
          <w:i w:val="false"/>
          <w:color w:val="333333"/>
          <w:sz w:val="24"/>
        </w:rPr>
        <w:t xml:space="preserve"> 这个属性来将 Kubernetes 的 Label 标签添加为 Prometheus 的指标数据的标签：</w:t>
      </w:r>
    </w:p>
    <w:bookmarkEnd w:id="104"/>
    <w:bookmarkStart w:name="bkHA5" w:id="105"/>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job_name: 'kubernetes-nodes'</w:t>
        <w:br/>
        <w:t xml:space="preserve">  kubernetes_sd_configs:</w:t>
        <w:br/>
        <w:t xml:space="preserve">  - role: node</w:t>
        <w:br/>
        <w:t xml:space="preserve">  relabel_configs:</w:t>
        <w:br/>
        <w:t xml:space="preserve">  - source_labels: [__address__]</w:t>
        <w:br/>
        <w:t xml:space="preserve">    regex: '(.*):10250'</w:t>
        <w:br/>
        <w:t xml:space="preserve">    replacement: '${1}:9100'</w:t>
        <w:br/>
        <w:t xml:space="preserve">    target_label: __address__</w:t>
        <w:br/>
        <w:t xml:space="preserve">    action: replace</w:t>
        <w:br/>
        <w:t xml:space="preserve">  - action: labelmap</w:t>
        <w:br/>
        <w:t xml:space="preserve">    regex: __meta_kubernetes_node_label_(.+)</w:t>
        <w:br/>
      </w:r>
    </w:p>
    <w:bookmarkEnd w:id="105"/>
    <w:bookmarkStart w:name="u2310d745" w:id="106"/>
    <w:p>
      <w:pPr>
        <w:spacing w:after="50" w:line="360" w:lineRule="auto" w:beforeLines="100"/>
        <w:ind w:left="0"/>
        <w:jc w:val="left"/>
      </w:pPr>
      <w:r>
        <w:rPr>
          <w:rFonts w:ascii="宋体" w:hAnsi="Times New Roman" w:eastAsia="宋体"/>
          <w:b w:val="false"/>
          <w:i w:val="false"/>
          <w:color w:val="333333"/>
          <w:sz w:val="24"/>
        </w:rPr>
        <w:t xml:space="preserve">添加了一个 action 为 </w:t>
      </w:r>
      <w:r>
        <w:rPr>
          <w:rFonts w:ascii="宋体" w:hAnsi="Times New Roman" w:eastAsia="宋体"/>
          <w:b w:val="false"/>
          <w:i w:val="false"/>
          <w:color w:val="333333"/>
          <w:sz w:val="24"/>
          <w:shd w:fill="f3f4f4"/>
        </w:rPr>
        <w:t>labelmap</w:t>
      </w:r>
      <w:r>
        <w:rPr>
          <w:rFonts w:ascii="宋体" w:hAnsi="Times New Roman" w:eastAsia="宋体"/>
          <w:b w:val="false"/>
          <w:i w:val="false"/>
          <w:color w:val="333333"/>
          <w:sz w:val="24"/>
        </w:rPr>
        <w:t xml:space="preserve">，正则表达式是 </w:t>
      </w:r>
      <w:r>
        <w:rPr>
          <w:rFonts w:ascii="宋体" w:hAnsi="Times New Roman" w:eastAsia="宋体"/>
          <w:b w:val="false"/>
          <w:i w:val="false"/>
          <w:color w:val="333333"/>
          <w:sz w:val="24"/>
          <w:shd w:fill="f3f4f4"/>
        </w:rPr>
        <w:t>__meta_kubernetes_node_label_(.+)</w:t>
      </w:r>
      <w:r>
        <w:rPr>
          <w:rFonts w:ascii="宋体" w:hAnsi="Times New Roman" w:eastAsia="宋体"/>
          <w:b w:val="false"/>
          <w:i w:val="false"/>
          <w:color w:val="333333"/>
          <w:sz w:val="24"/>
        </w:rPr>
        <w:t xml:space="preserve"> 的配置，这里的意思就是表达式中匹配都的数据也添加到指标数据的 Label 标签中去。</w:t>
      </w:r>
    </w:p>
    <w:bookmarkEnd w:id="106"/>
    <w:bookmarkStart w:name="udf5fd35a" w:id="107"/>
    <w:p>
      <w:pPr>
        <w:spacing w:after="50" w:line="360" w:lineRule="auto" w:beforeLines="100"/>
        <w:ind w:left="0"/>
        <w:jc w:val="left"/>
      </w:pPr>
      <w:r>
        <w:rPr>
          <w:rFonts w:ascii="宋体" w:hAnsi="Times New Roman" w:eastAsia="宋体"/>
          <w:b w:val="false"/>
          <w:i w:val="false"/>
          <w:color w:val="333333"/>
          <w:sz w:val="24"/>
        </w:rPr>
        <w:t xml:space="preserve">对于 </w:t>
      </w:r>
      <w:r>
        <w:rPr>
          <w:rFonts w:ascii="宋体" w:hAnsi="Times New Roman" w:eastAsia="宋体"/>
          <w:b w:val="false"/>
          <w:i w:val="false"/>
          <w:color w:val="333333"/>
          <w:sz w:val="24"/>
          <w:shd w:fill="f3f4f4"/>
        </w:rPr>
        <w:t>kubernetes_sd_configs</w:t>
      </w:r>
      <w:r>
        <w:rPr>
          <w:rFonts w:ascii="宋体" w:hAnsi="Times New Roman" w:eastAsia="宋体"/>
          <w:b w:val="false"/>
          <w:i w:val="false"/>
          <w:color w:val="333333"/>
          <w:sz w:val="24"/>
        </w:rPr>
        <w:t xml:space="preserve"> 下面可用的元信息标签如下：</w:t>
      </w:r>
    </w:p>
    <w:bookmarkEnd w:id="107"/>
    <w:bookmarkStart w:name="uc9334e0f" w:id="108"/>
    <w:p>
      <w:pPr>
        <w:numPr>
          <w:ilvl w:val="0"/>
          <w:numId w:val="9"/>
        </w:numPr>
        <w:spacing w:after="50" w:line="360" w:lineRule="auto" w:beforeLines="100"/>
        <w:ind w:left="360"/>
        <w:jc w:val="left"/>
      </w:pPr>
      <w:r>
        <w:rPr>
          <w:rFonts w:ascii="宋体" w:hAnsi="Times New Roman" w:eastAsia="宋体"/>
          <w:b w:val="false"/>
          <w:i w:val="false"/>
          <w:color w:val="333333"/>
          <w:sz w:val="24"/>
          <w:shd w:fill="f3f4f4"/>
        </w:rPr>
        <w:t>__meta_kubernetes_node_name</w:t>
      </w:r>
      <w:r>
        <w:rPr>
          <w:rFonts w:ascii="宋体" w:hAnsi="Times New Roman" w:eastAsia="宋体"/>
          <w:b w:val="false"/>
          <w:i w:val="false"/>
          <w:color w:val="333333"/>
          <w:sz w:val="24"/>
        </w:rPr>
        <w:t>：节点对象的名称</w:t>
      </w:r>
    </w:p>
    <w:bookmarkEnd w:id="108"/>
    <w:bookmarkStart w:name="u109d2ddc" w:id="109"/>
    <w:p>
      <w:pPr>
        <w:numPr>
          <w:ilvl w:val="0"/>
          <w:numId w:val="9"/>
        </w:numPr>
        <w:spacing w:after="50" w:line="360" w:lineRule="auto" w:beforeLines="100"/>
        <w:ind w:left="360"/>
        <w:jc w:val="left"/>
      </w:pPr>
      <w:r>
        <w:rPr>
          <w:rFonts w:ascii="宋体" w:hAnsi="Times New Roman" w:eastAsia="宋体"/>
          <w:b w:val="false"/>
          <w:i w:val="false"/>
          <w:color w:val="333333"/>
          <w:sz w:val="24"/>
          <w:shd w:fill="f3f4f4"/>
        </w:rPr>
        <w:t>__meta_kubernetes_node_label</w:t>
      </w:r>
      <w:r>
        <w:rPr>
          <w:rFonts w:ascii="宋体" w:hAnsi="Times New Roman" w:eastAsia="宋体"/>
          <w:b w:val="false"/>
          <w:i w:val="false"/>
          <w:color w:val="333333"/>
          <w:sz w:val="24"/>
        </w:rPr>
        <w:t>：节点对象中的每个标签</w:t>
      </w:r>
    </w:p>
    <w:bookmarkEnd w:id="109"/>
    <w:bookmarkStart w:name="u793c7cc4" w:id="110"/>
    <w:p>
      <w:pPr>
        <w:numPr>
          <w:ilvl w:val="0"/>
          <w:numId w:val="9"/>
        </w:numPr>
        <w:spacing w:after="50" w:line="360" w:lineRule="auto" w:beforeLines="100"/>
        <w:ind w:left="360"/>
        <w:jc w:val="left"/>
      </w:pPr>
      <w:r>
        <w:rPr>
          <w:rFonts w:ascii="宋体" w:hAnsi="Times New Roman" w:eastAsia="宋体"/>
          <w:b w:val="false"/>
          <w:i w:val="false"/>
          <w:color w:val="333333"/>
          <w:sz w:val="24"/>
          <w:shd w:fill="f3f4f4"/>
        </w:rPr>
        <w:t>__meta_kubernetes_node_annotation</w:t>
      </w:r>
      <w:r>
        <w:rPr>
          <w:rFonts w:ascii="宋体" w:hAnsi="Times New Roman" w:eastAsia="宋体"/>
          <w:b w:val="false"/>
          <w:i w:val="false"/>
          <w:color w:val="333333"/>
          <w:sz w:val="24"/>
        </w:rPr>
        <w:t>：来自节点对象的每个注释</w:t>
      </w:r>
    </w:p>
    <w:bookmarkEnd w:id="110"/>
    <w:bookmarkStart w:name="u2e61292e" w:id="111"/>
    <w:p>
      <w:pPr>
        <w:numPr>
          <w:ilvl w:val="0"/>
          <w:numId w:val="9"/>
        </w:numPr>
        <w:spacing w:after="50" w:line="360" w:lineRule="auto" w:beforeLines="100"/>
        <w:ind w:left="360"/>
        <w:jc w:val="left"/>
      </w:pPr>
      <w:r>
        <w:rPr>
          <w:rFonts w:ascii="宋体" w:hAnsi="Times New Roman" w:eastAsia="宋体"/>
          <w:b w:val="false"/>
          <w:i w:val="false"/>
          <w:color w:val="333333"/>
          <w:sz w:val="24"/>
          <w:shd w:fill="f3f4f4"/>
        </w:rPr>
        <w:t>__meta_kubernetes_node_address</w:t>
      </w:r>
      <w:r>
        <w:rPr>
          <w:rFonts w:ascii="宋体" w:hAnsi="Times New Roman" w:eastAsia="宋体"/>
          <w:b w:val="false"/>
          <w:i w:val="false"/>
          <w:color w:val="333333"/>
          <w:sz w:val="24"/>
        </w:rPr>
        <w:t>：每个节点地址类型的第一个地址（如果存在）</w:t>
      </w:r>
    </w:p>
    <w:bookmarkEnd w:id="111"/>
    <w:bookmarkStart w:name="u7b9fe49d" w:id="112"/>
    <w:p>
      <w:pPr>
        <w:spacing w:after="50" w:line="360" w:lineRule="auto" w:beforeLines="100"/>
        <w:ind w:left="0"/>
        <w:jc w:val="left"/>
      </w:pPr>
      <w:r>
        <w:rPr>
          <w:rFonts w:ascii="宋体" w:hAnsi="Times New Roman" w:eastAsia="宋体"/>
          <w:b w:val="false"/>
          <w:i w:val="false"/>
          <w:color w:val="333333"/>
          <w:sz w:val="24"/>
        </w:rPr>
        <w:t>关于 kubernets_sd_configs 更多信息可以查看官方文档：</w:t>
      </w:r>
      <w:hyperlink r:id="rId15">
        <w:r>
          <w:rPr>
            <w:rFonts w:ascii="宋体" w:hAnsi="Times New Roman" w:eastAsia="宋体"/>
            <w:b w:val="false"/>
            <w:i w:val="false"/>
            <w:color w:val="0000ff"/>
            <w:sz w:val="22"/>
            <w:u w:val="single"/>
          </w:rPr>
          <w:t/>
        </w:r>
        <w:r>
          <w:rPr>
            <w:rFonts w:ascii="宋体" w:hAnsi="Times New Roman" w:eastAsia="宋体"/>
            <w:b w:val="false"/>
            <w:i w:val="false"/>
            <w:color w:val="0000ff"/>
            <w:sz w:val="22"/>
          </w:rPr>
          <w:t>kubernetes_sd_config</w:t>
        </w:r>
      </w:hyperlink>
    </w:p>
    <w:bookmarkEnd w:id="112"/>
    <w:bookmarkStart w:name="u5f2efc0a" w:id="113"/>
    <w:p>
      <w:pPr>
        <w:spacing w:after="50" w:line="360" w:lineRule="auto" w:beforeLines="100"/>
        <w:ind w:left="0"/>
        <w:jc w:val="left"/>
      </w:pPr>
      <w:r>
        <w:rPr>
          <w:rFonts w:ascii="宋体" w:hAnsi="Times New Roman" w:eastAsia="宋体"/>
          <w:b w:val="false"/>
          <w:i w:val="false"/>
          <w:color w:val="333333"/>
          <w:sz w:val="24"/>
        </w:rPr>
        <w:t>完整的：</w:t>
      </w:r>
    </w:p>
    <w:bookmarkEnd w:id="113"/>
    <w:bookmarkStart w:name="UqGJm" w:id="114"/>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apiVersion: v1</w:t>
        <w:br/>
        <w:t>kind: ConfigMap</w:t>
        <w:br/>
        <w:t>metadata:</w:t>
        <w:br/>
        <w:t xml:space="preserve">  name: prometheus-config</w:t>
        <w:br/>
        <w:t xml:space="preserve">  namespace: prom</w:t>
        <w:br/>
        <w:t>data:</w:t>
        <w:br/>
        <w:t xml:space="preserve">  prometheus.yml: |</w:t>
        <w:br/>
        <w:t xml:space="preserve">    global:</w:t>
        <w:br/>
        <w:t xml:space="preserve">      scrape_interval: 15s</w:t>
        <w:br/>
        <w:t xml:space="preserve">      scrape_timeout: 15s</w:t>
        <w:br/>
        <w:t/>
        <w:br/>
        <w:t xml:space="preserve">    scrape_configs:</w:t>
        <w:br/>
        <w:t xml:space="preserve">    - job_name: 'prometheus'</w:t>
        <w:br/>
        <w:t xml:space="preserve">      static_configs:</w:t>
        <w:br/>
        <w:t xml:space="preserve">        - targets: ['localhost:9090']</w:t>
        <w:br/>
        <w:t/>
        <w:br/>
        <w:t xml:space="preserve">    - job_name: 'coredns'</w:t>
        <w:br/>
        <w:t xml:space="preserve">      static_configs:</w:t>
        <w:br/>
        <w:t xml:space="preserve">        - targets: ['10.244.166.185:9153', '10.244.104.59:9153']</w:t>
        <w:br/>
        <w:t xml:space="preserve">    - job_name: 'redis'</w:t>
        <w:br/>
        <w:t xml:space="preserve">      static_configs:</w:t>
        <w:br/>
        <w:t xml:space="preserve">        - targets: ['redis:9121']</w:t>
        <w:br/>
        <w:t xml:space="preserve">    - job_name: 'kubernetes-nodes'</w:t>
        <w:br/>
        <w:t xml:space="preserve">      kubernetes_sd_configs:</w:t>
        <w:br/>
        <w:t xml:space="preserve">      - role: node</w:t>
        <w:br/>
        <w:t xml:space="preserve">      relabel_configs:</w:t>
        <w:br/>
        <w:t xml:space="preserve">      - source_labels: [__address__]</w:t>
        <w:br/>
        <w:t xml:space="preserve">        regex: '(.*):10250'</w:t>
        <w:br/>
        <w:t xml:space="preserve">        replacement: '${1}:9100'</w:t>
        <w:br/>
        <w:t xml:space="preserve">        target_label: __address__</w:t>
        <w:br/>
        <w:t xml:space="preserve">        action: replace</w:t>
        <w:br/>
        <w:t xml:space="preserve">      - action: labelmap</w:t>
        <w:br/>
        <w:t xml:space="preserve">        regex: __meta_kubernetes_node_label_(.+)</w:t>
        <w:br/>
      </w:r>
    </w:p>
    <w:bookmarkEnd w:id="114"/>
    <w:bookmarkStart w:name="ucb22fcf4" w:id="115"/>
    <w:p>
      <w:pPr>
        <w:spacing w:after="50" w:line="360" w:lineRule="auto" w:beforeLines="100"/>
        <w:ind w:left="0"/>
        <w:jc w:val="left"/>
      </w:pPr>
      <w:bookmarkStart w:name="u3a80bab0" w:id="116"/>
      <w:r>
        <w:rPr>
          <w:rFonts w:eastAsia="宋体" w:ascii="宋体"/>
        </w:rPr>
        <w:drawing>
          <wp:inline distT="0" distB="0" distL="0" distR="0">
            <wp:extent cx="5842000" cy="2190624"/>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67733" cy="4787625"/>
                    </a:xfrm>
                    <a:prstGeom prst="rect">
                      <a:avLst/>
                    </a:prstGeom>
                  </pic:spPr>
                </pic:pic>
              </a:graphicData>
            </a:graphic>
          </wp:inline>
        </w:drawing>
      </w:r>
      <w:bookmarkEnd w:id="116"/>
    </w:p>
    <w:bookmarkEnd w:id="115"/>
    <w:bookmarkStart w:name="ucd9a7ccb" w:id="117"/>
    <w:p>
      <w:pPr>
        <w:spacing w:after="50" w:line="360" w:lineRule="auto" w:beforeLines="100"/>
        <w:ind w:left="0"/>
        <w:jc w:val="left"/>
      </w:pPr>
      <w:r>
        <w:rPr>
          <w:rFonts w:ascii="宋体" w:hAnsi="Times New Roman" w:eastAsia="宋体"/>
          <w:b w:val="false"/>
          <w:i w:val="false"/>
          <w:color w:val="333333"/>
          <w:sz w:val="24"/>
        </w:rPr>
        <w:t>kubelet 也自带了一些监控指标数据，所以我们这里也把 kubelet 的监控任务也一并配置上：</w:t>
      </w:r>
    </w:p>
    <w:bookmarkEnd w:id="117"/>
    <w:bookmarkStart w:name="u23c381a3" w:id="118"/>
    <w:p>
      <w:pPr>
        <w:spacing w:after="50" w:line="360" w:lineRule="auto" w:beforeLines="100"/>
        <w:ind w:left="0"/>
        <w:jc w:val="left"/>
      </w:pPr>
      <w:r>
        <w:rPr>
          <w:rFonts w:ascii="宋体" w:hAnsi="Times New Roman" w:eastAsia="宋体"/>
          <w:b w:val="false"/>
          <w:i w:val="false"/>
          <w:color w:val="333333"/>
          <w:sz w:val="24"/>
        </w:rPr>
        <w:t>注意 ： 10250端口是https的方式，需要认证，10255是http的方式（但目前k8s已经默认禁用）。</w:t>
      </w:r>
    </w:p>
    <w:bookmarkEnd w:id="118"/>
    <w:bookmarkStart w:name="zPQ47" w:id="119"/>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job_name: 'kubernetes-kubelet'</w:t>
        <w:br/>
        <w:t xml:space="preserve">  kubernetes_sd_configs:</w:t>
        <w:br/>
        <w:t xml:space="preserve">  - role: node</w:t>
        <w:br/>
        <w:t xml:space="preserve">  scheme: https</w:t>
        <w:br/>
        <w:t xml:space="preserve">  tls_config:</w:t>
        <w:br/>
        <w:t xml:space="preserve">    ca_file: /var/run/secrets/kubernetes.io/serviceaccount/ca.crt</w:t>
        <w:br/>
        <w:t xml:space="preserve">    insecure_skip_verify: true</w:t>
        <w:br/>
        <w:t xml:space="preserve">  bearer_token_file: /var/run/secrets/kubernetes.io/serviceaccount/token</w:t>
        <w:br/>
        <w:t xml:space="preserve">  relabel_configs:</w:t>
        <w:br/>
        <w:t xml:space="preserve">  - action: labelmap</w:t>
        <w:br/>
        <w:t xml:space="preserve">    regex: __meta_kubernetes_node_label_(.+)</w:t>
        <w:br/>
      </w:r>
    </w:p>
    <w:bookmarkEnd w:id="119"/>
    <w:bookmarkStart w:name="ua234b5ba" w:id="120"/>
    <w:p>
      <w:pPr>
        <w:spacing w:after="50" w:line="360" w:lineRule="auto" w:beforeLines="100"/>
        <w:ind w:left="0"/>
        <w:jc w:val="left"/>
      </w:pPr>
      <w:r>
        <w:rPr>
          <w:rFonts w:ascii="宋体" w:hAnsi="Times New Roman" w:eastAsia="宋体"/>
          <w:b w:val="false"/>
          <w:i w:val="false"/>
          <w:color w:val="333333"/>
          <w:sz w:val="24"/>
        </w:rPr>
        <w:t>完整：</w:t>
      </w:r>
    </w:p>
    <w:bookmarkEnd w:id="120"/>
    <w:bookmarkStart w:name="WMoGP" w:id="121"/>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apiVersion: v1</w:t>
        <w:br/>
        <w:t>kind: ConfigMap</w:t>
        <w:br/>
        <w:t>metadata:</w:t>
        <w:br/>
        <w:t xml:space="preserve">  name: prometheus-config</w:t>
        <w:br/>
        <w:t xml:space="preserve">  namespace: prom</w:t>
        <w:br/>
        <w:t>data:</w:t>
        <w:br/>
        <w:t xml:space="preserve">  prometheus.yml: |</w:t>
        <w:br/>
        <w:t xml:space="preserve">    global:</w:t>
        <w:br/>
        <w:t xml:space="preserve">      scrape_interval: 15s</w:t>
        <w:br/>
        <w:t xml:space="preserve">      scrape_timeout: 15s</w:t>
        <w:br/>
        <w:t/>
        <w:br/>
        <w:t xml:space="preserve">    scrape_configs:</w:t>
        <w:br/>
        <w:t xml:space="preserve">    - job_name: 'prometheus'</w:t>
        <w:br/>
        <w:t xml:space="preserve">      static_configs:</w:t>
        <w:br/>
        <w:t xml:space="preserve">        - targets: ['localhost:9090']</w:t>
        <w:br/>
        <w:t/>
        <w:br/>
        <w:t xml:space="preserve">    - job_name: 'coredns'</w:t>
        <w:br/>
        <w:t xml:space="preserve">      static_configs:</w:t>
        <w:br/>
        <w:t xml:space="preserve">        - targets: ['10.244.166.185:9153', '10.244.104.59:9153']</w:t>
        <w:br/>
        <w:t xml:space="preserve">    - job_name: 'redis'</w:t>
        <w:br/>
        <w:t xml:space="preserve">      static_configs:</w:t>
        <w:br/>
        <w:t xml:space="preserve">        - targets: ['redis:9121']</w:t>
        <w:br/>
        <w:t xml:space="preserve">    - job_name: 'kubernetes-nodes'</w:t>
        <w:br/>
        <w:t xml:space="preserve">      kubernetes_sd_configs:</w:t>
        <w:br/>
        <w:t xml:space="preserve">      - role: node</w:t>
        <w:br/>
        <w:t xml:space="preserve">      relabel_configs:</w:t>
        <w:br/>
        <w:t xml:space="preserve">      - source_labels: [__address__]</w:t>
        <w:br/>
        <w:t xml:space="preserve">        regex: '(.*):10250'</w:t>
        <w:br/>
        <w:t xml:space="preserve">        replacement: '${1}:9100'</w:t>
        <w:br/>
        <w:t xml:space="preserve">        target_label: __address__</w:t>
        <w:br/>
        <w:t xml:space="preserve">        action: replace</w:t>
        <w:br/>
        <w:t xml:space="preserve">      - action: labelmap</w:t>
        <w:br/>
        <w:t xml:space="preserve">        regex: __meta_kubernetes_node_label_(.+)</w:t>
        <w:br/>
        <w:t xml:space="preserve">    - job_name: 'kubernetes-kubelet'</w:t>
        <w:br/>
        <w:t xml:space="preserve">      kubernetes_sd_configs:</w:t>
        <w:br/>
        <w:t xml:space="preserve">      - role: node</w:t>
        <w:br/>
        <w:t xml:space="preserve">      scheme: https</w:t>
        <w:br/>
        <w:t xml:space="preserve">      tls_config:</w:t>
        <w:br/>
        <w:t xml:space="preserve">        ca_file: /var/run/secrets/kubernetes.io/serviceaccount/ca.crt</w:t>
        <w:br/>
        <w:t xml:space="preserve">        insecure_skip_verify: true</w:t>
        <w:br/>
        <w:t xml:space="preserve">      bearer_token_file: /var/run/secrets/kubernetes.io/serviceaccount/token</w:t>
        <w:br/>
        <w:t xml:space="preserve">      relabel_configs:</w:t>
        <w:br/>
        <w:t xml:space="preserve">      - action: labelmap</w:t>
        <w:br/>
        <w:t xml:space="preserve">        regex: __meta_kubernetes_node_label_(.+)</w:t>
        <w:br/>
      </w:r>
    </w:p>
    <w:bookmarkEnd w:id="121"/>
    <w:bookmarkStart w:name="ubb55835b" w:id="122"/>
    <w:p>
      <w:pPr>
        <w:spacing w:after="50" w:line="360" w:lineRule="auto" w:beforeLines="100"/>
        <w:ind w:left="0"/>
        <w:jc w:val="left"/>
      </w:pPr>
      <w:bookmarkStart w:name="u17ad1cb5" w:id="123"/>
      <w:r>
        <w:rPr>
          <w:rFonts w:eastAsia="宋体" w:ascii="宋体"/>
        </w:rPr>
        <w:drawing>
          <wp:inline distT="0" distB="0" distL="0" distR="0">
            <wp:extent cx="5841999" cy="199789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089467" cy="4476438"/>
                    </a:xfrm>
                    <a:prstGeom prst="rect">
                      <a:avLst/>
                    </a:prstGeom>
                  </pic:spPr>
                </pic:pic>
              </a:graphicData>
            </a:graphic>
          </wp:inline>
        </w:drawing>
      </w:r>
      <w:bookmarkEnd w:id="123"/>
    </w:p>
    <w:bookmarkEnd w:id="122"/>
    <w:bookmarkStart w:name="u1e522e68" w:id="124"/>
    <w:p>
      <w:pPr>
        <w:spacing w:after="50" w:line="360" w:lineRule="auto" w:beforeLines="100"/>
        <w:ind w:left="0"/>
        <w:jc w:val="left"/>
      </w:pPr>
      <w:bookmarkStart w:name="u532f559b" w:id="125"/>
      <w:r>
        <w:rPr>
          <w:rFonts w:eastAsia="宋体" w:ascii="宋体"/>
        </w:rPr>
        <w:drawing>
          <wp:inline distT="0" distB="0" distL="0" distR="0">
            <wp:extent cx="5842000" cy="2733991"/>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139333" cy="6617052"/>
                    </a:xfrm>
                    <a:prstGeom prst="rect">
                      <a:avLst/>
                    </a:prstGeom>
                  </pic:spPr>
                </pic:pic>
              </a:graphicData>
            </a:graphic>
          </wp:inline>
        </w:drawing>
      </w:r>
      <w:bookmarkEnd w:id="125"/>
    </w:p>
    <w:bookmarkEnd w:id="124"/>
    <w:bookmarkStart w:name="Fn6Ml" w:id="126"/>
    <w:p>
      <w:pPr>
        <w:pStyle w:val="Heading2"/>
        <w:spacing w:after="50" w:line="360" w:lineRule="auto" w:beforeLines="100"/>
        <w:ind w:left="0"/>
        <w:jc w:val="left"/>
      </w:pPr>
      <w:r>
        <w:rPr>
          <w:rFonts w:ascii="宋体" w:hAnsi="Times New Roman" w:eastAsia="宋体"/>
          <w:color w:val="333333"/>
        </w:rPr>
        <w:t>2. 容器监控</w:t>
      </w:r>
    </w:p>
    <w:bookmarkEnd w:id="126"/>
    <w:bookmarkStart w:name="ub1785551" w:id="127"/>
    <w:p>
      <w:pPr>
        <w:spacing w:after="50" w:line="360" w:lineRule="auto" w:beforeLines="100"/>
        <w:ind w:left="0"/>
        <w:jc w:val="left"/>
      </w:pPr>
      <w:r>
        <w:rPr>
          <w:rFonts w:ascii="宋体" w:hAnsi="Times New Roman" w:eastAsia="宋体"/>
          <w:b w:val="false"/>
          <w:i w:val="false"/>
          <w:color w:val="333333"/>
          <w:sz w:val="24"/>
        </w:rPr>
        <w:t xml:space="preserve">容器监控我们使用 </w:t>
      </w:r>
      <w:r>
        <w:rPr>
          <w:rFonts w:ascii="宋体" w:hAnsi="Times New Roman" w:eastAsia="宋体"/>
          <w:b w:val="false"/>
          <w:i w:val="false"/>
          <w:color w:val="333333"/>
          <w:sz w:val="24"/>
          <w:shd w:fill="f3f4f4"/>
        </w:rPr>
        <w:t>cAdvisor</w:t>
      </w:r>
      <w:r>
        <w:rPr>
          <w:rFonts w:ascii="宋体" w:hAnsi="Times New Roman" w:eastAsia="宋体"/>
          <w:b w:val="false"/>
          <w:i w:val="false"/>
          <w:color w:val="333333"/>
          <w:sz w:val="24"/>
        </w:rPr>
        <w:t>，cAdvisor已经内置在了 kubelet 组件之中，所以我们不需要单独去安装，</w:t>
      </w:r>
      <w:r>
        <w:rPr>
          <w:rFonts w:ascii="宋体" w:hAnsi="Times New Roman" w:eastAsia="宋体"/>
          <w:b w:val="false"/>
          <w:i w:val="false"/>
          <w:color w:val="333333"/>
          <w:sz w:val="24"/>
          <w:shd w:fill="f3f4f4"/>
        </w:rPr>
        <w:t>cAdvisor</w:t>
      </w:r>
      <w:r>
        <w:rPr>
          <w:rFonts w:ascii="宋体" w:hAnsi="Times New Roman" w:eastAsia="宋体"/>
          <w:b w:val="false"/>
          <w:i w:val="false"/>
          <w:color w:val="333333"/>
          <w:sz w:val="24"/>
        </w:rPr>
        <w:t xml:space="preserve"> 的数据路径为 </w:t>
      </w:r>
      <w:r>
        <w:rPr>
          <w:rFonts w:ascii="宋体" w:hAnsi="Times New Roman" w:eastAsia="宋体"/>
          <w:b w:val="false"/>
          <w:i w:val="false"/>
          <w:color w:val="333333"/>
          <w:sz w:val="24"/>
          <w:shd w:fill="f3f4f4"/>
        </w:rPr>
        <w:t>/api/v1/nodes/&lt;node&gt;/proxy/metrics</w:t>
      </w:r>
      <w:r>
        <w:rPr>
          <w:rFonts w:ascii="宋体" w:hAnsi="Times New Roman" w:eastAsia="宋体"/>
          <w:b w:val="false"/>
          <w:i w:val="false"/>
          <w:color w:val="333333"/>
          <w:sz w:val="24"/>
        </w:rPr>
        <w:t xml:space="preserve">，同样我们这里使用 node 的服务发现模式，因为每一个节点下面都有 kubelet，自然都有 </w:t>
      </w:r>
      <w:r>
        <w:rPr>
          <w:rFonts w:ascii="宋体" w:hAnsi="Times New Roman" w:eastAsia="宋体"/>
          <w:b w:val="false"/>
          <w:i w:val="false"/>
          <w:color w:val="333333"/>
          <w:sz w:val="24"/>
          <w:shd w:fill="f3f4f4"/>
        </w:rPr>
        <w:t>cAdvisor</w:t>
      </w:r>
      <w:r>
        <w:rPr>
          <w:rFonts w:ascii="宋体" w:hAnsi="Times New Roman" w:eastAsia="宋体"/>
          <w:b w:val="false"/>
          <w:i w:val="false"/>
          <w:color w:val="333333"/>
          <w:sz w:val="24"/>
        </w:rPr>
        <w:t xml:space="preserve"> 采集到的数据指标，配置如下：</w:t>
      </w:r>
    </w:p>
    <w:bookmarkEnd w:id="127"/>
    <w:bookmarkStart w:name="EKoal" w:id="128"/>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job_name: 'kubernetes-cadvisor'</w:t>
        <w:br/>
        <w:t xml:space="preserve">  kubernetes_sd_configs:</w:t>
        <w:br/>
        <w:t xml:space="preserve">  - role: node</w:t>
        <w:br/>
        <w:t xml:space="preserve">  scheme: https</w:t>
        <w:br/>
        <w:t xml:space="preserve">  tls_config:</w:t>
        <w:br/>
        <w:t xml:space="preserve">    ca_file: /var/run/secrets/kubernetes.io/serviceaccount/ca.crt</w:t>
        <w:br/>
        <w:t xml:space="preserve">  bearer_token_file: /var/run/secrets/kubernetes.io/serviceaccount/token</w:t>
        <w:br/>
        <w:t xml:space="preserve">  relabel_configs:</w:t>
        <w:br/>
        <w:t xml:space="preserve">  - action: labelmap</w:t>
        <w:br/>
        <w:t xml:space="preserve">    regex: __meta_kubernetes_node_label_(.+)</w:t>
        <w:br/>
        <w:t xml:space="preserve">  - target_label: __address__</w:t>
        <w:br/>
        <w:t xml:space="preserve">    replacement: kubernetes.default.svc:443</w:t>
        <w:br/>
        <w:t xml:space="preserve">  - source_labels: [__meta_kubernetes_node_name]</w:t>
        <w:br/>
        <w:t xml:space="preserve">    regex: (.+)</w:t>
        <w:br/>
        <w:t xml:space="preserve">    target_label: __metrics_path__</w:t>
        <w:br/>
        <w:t xml:space="preserve">    replacement: /api/v1/nodes/${1}/proxy/metrics/cadvisor</w:t>
        <w:br/>
      </w:r>
    </w:p>
    <w:bookmarkEnd w:id="128"/>
    <w:bookmarkStart w:name="uc1405819" w:id="129"/>
    <w:p>
      <w:pPr>
        <w:spacing w:after="50" w:line="360" w:lineRule="auto" w:beforeLines="100"/>
        <w:ind w:left="0"/>
        <w:jc w:val="left"/>
      </w:pPr>
      <w:r>
        <w:rPr>
          <w:rFonts w:ascii="宋体" w:hAnsi="Times New Roman" w:eastAsia="宋体"/>
          <w:b w:val="false"/>
          <w:i w:val="false"/>
          <w:color w:val="333333"/>
          <w:sz w:val="24"/>
        </w:rPr>
        <w:t xml:space="preserve">和我们之前配置 </w:t>
      </w:r>
      <w:r>
        <w:rPr>
          <w:rFonts w:ascii="宋体" w:hAnsi="Times New Roman" w:eastAsia="宋体"/>
          <w:b w:val="false"/>
          <w:i w:val="false"/>
          <w:color w:val="333333"/>
          <w:sz w:val="24"/>
          <w:shd w:fill="f3f4f4"/>
        </w:rPr>
        <w:t>node-exporter</w:t>
      </w:r>
      <w:r>
        <w:rPr>
          <w:rFonts w:ascii="宋体" w:hAnsi="Times New Roman" w:eastAsia="宋体"/>
          <w:b w:val="false"/>
          <w:i w:val="false"/>
          <w:color w:val="333333"/>
          <w:sz w:val="24"/>
        </w:rPr>
        <w:t xml:space="preserve"> 的时候几乎是一样的，区别是我们这里使用了 https 的协议，另外需要注意的是配置了 ca.cart 和 token 这两个文件，这两个文件是 Pod 启动后自动注入进来的，通过这两个文件我们可以在 Pod 中访问 apiserver，比如我们这里的 </w:t>
      </w:r>
      <w:r>
        <w:rPr>
          <w:rFonts w:ascii="宋体" w:hAnsi="Times New Roman" w:eastAsia="宋体"/>
          <w:b w:val="false"/>
          <w:i w:val="false"/>
          <w:color w:val="333333"/>
          <w:sz w:val="24"/>
          <w:shd w:fill="f3f4f4"/>
        </w:rPr>
        <w:t>__address__</w:t>
      </w:r>
      <w:r>
        <w:rPr>
          <w:rFonts w:ascii="宋体" w:hAnsi="Times New Roman" w:eastAsia="宋体"/>
          <w:b w:val="false"/>
          <w:i w:val="false"/>
          <w:color w:val="333333"/>
          <w:sz w:val="24"/>
        </w:rPr>
        <w:t xml:space="preserve"> 不再是 nodeip 了，而是 kubernetes 在集群中的服务地址，然后加上</w:t>
      </w:r>
      <w:r>
        <w:rPr>
          <w:rFonts w:ascii="宋体" w:hAnsi="Times New Roman" w:eastAsia="宋体"/>
          <w:b w:val="false"/>
          <w:i w:val="false"/>
          <w:color w:val="333333"/>
          <w:sz w:val="24"/>
          <w:shd w:fill="f3f4f4"/>
        </w:rPr>
        <w:t>__metrics_path__</w:t>
      </w:r>
      <w:r>
        <w:rPr>
          <w:rFonts w:ascii="宋体" w:hAnsi="Times New Roman" w:eastAsia="宋体"/>
          <w:b w:val="false"/>
          <w:i w:val="false"/>
          <w:color w:val="333333"/>
          <w:sz w:val="24"/>
        </w:rPr>
        <w:t xml:space="preserve"> 的访问路径 </w:t>
      </w:r>
      <w:r>
        <w:rPr>
          <w:rFonts w:ascii="宋体" w:hAnsi="Times New Roman" w:eastAsia="宋体"/>
          <w:b w:val="false"/>
          <w:i w:val="false"/>
          <w:color w:val="333333"/>
          <w:sz w:val="24"/>
          <w:shd w:fill="f3f4f4"/>
        </w:rPr>
        <w:t>/api/v1/nodes/${1}/proxy/metrics/cadvisor</w:t>
      </w:r>
      <w:r>
        <w:rPr>
          <w:rFonts w:ascii="宋体" w:hAnsi="Times New Roman" w:eastAsia="宋体"/>
          <w:b w:val="false"/>
          <w:i w:val="false"/>
          <w:color w:val="333333"/>
          <w:sz w:val="24"/>
        </w:rPr>
        <w:t>，因为我们现在是通过 kubernetes 的 apiserver 地址去进行访问的。</w:t>
      </w:r>
    </w:p>
    <w:bookmarkEnd w:id="129"/>
    <w:bookmarkStart w:name="ufa771a85" w:id="130"/>
    <w:p>
      <w:pPr>
        <w:spacing w:after="50" w:line="360" w:lineRule="auto" w:beforeLines="100"/>
        <w:ind w:left="0"/>
        <w:jc w:val="left"/>
      </w:pPr>
      <w:r>
        <w:rPr>
          <w:rFonts w:ascii="宋体" w:hAnsi="Times New Roman" w:eastAsia="宋体"/>
          <w:b w:val="false"/>
          <w:i w:val="false"/>
          <w:color w:val="333333"/>
          <w:sz w:val="24"/>
        </w:rPr>
        <w:t>完整：</w:t>
      </w:r>
    </w:p>
    <w:bookmarkEnd w:id="130"/>
    <w:bookmarkStart w:name="LVbDm" w:id="131"/>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apiVersion: v1</w:t>
        <w:br/>
        <w:t>kind: ConfigMap</w:t>
        <w:br/>
        <w:t>metadata:</w:t>
        <w:br/>
        <w:t xml:space="preserve">  name: prometheus-config</w:t>
        <w:br/>
        <w:t xml:space="preserve">  namespace: prom</w:t>
        <w:br/>
        <w:t>data:</w:t>
        <w:br/>
        <w:t xml:space="preserve">  prometheus.yml: |</w:t>
        <w:br/>
        <w:t xml:space="preserve">    global:</w:t>
        <w:br/>
        <w:t xml:space="preserve">      scrape_interval: 15s</w:t>
        <w:br/>
        <w:t xml:space="preserve">      scrape_timeout: 15s</w:t>
        <w:br/>
        <w:t/>
        <w:br/>
        <w:t xml:space="preserve">    scrape_configs:</w:t>
        <w:br/>
        <w:t xml:space="preserve">    - job_name: 'prometheus'</w:t>
        <w:br/>
        <w:t xml:space="preserve">      static_configs:</w:t>
        <w:br/>
        <w:t xml:space="preserve">        - targets: ['localhost:9090']</w:t>
        <w:br/>
        <w:t/>
        <w:br/>
        <w:t xml:space="preserve">    - job_name: 'coredns'</w:t>
        <w:br/>
        <w:t xml:space="preserve">      static_configs:</w:t>
        <w:br/>
        <w:t xml:space="preserve">        - targets: ['10.244.166.185:9153', '10.244.104.59:9153']</w:t>
        <w:br/>
        <w:t xml:space="preserve">    - job_name: 'redis'</w:t>
        <w:br/>
        <w:t xml:space="preserve">      static_configs:</w:t>
        <w:br/>
        <w:t xml:space="preserve">        - targets: ['redis:9121']</w:t>
        <w:br/>
        <w:t xml:space="preserve">    - job_name: 'kubernetes-nodes'</w:t>
        <w:br/>
        <w:t xml:space="preserve">      kubernetes_sd_configs:</w:t>
        <w:br/>
        <w:t xml:space="preserve">      - role: node</w:t>
        <w:br/>
        <w:t xml:space="preserve">      relabel_configs:</w:t>
        <w:br/>
        <w:t xml:space="preserve">      - source_labels: [__address__]</w:t>
        <w:br/>
        <w:t xml:space="preserve">        regex: '(.*):10250'</w:t>
        <w:br/>
        <w:t xml:space="preserve">        replacement: '${1}:9100'</w:t>
        <w:br/>
        <w:t xml:space="preserve">        target_label: __address__</w:t>
        <w:br/>
        <w:t xml:space="preserve">        action: replace</w:t>
        <w:br/>
        <w:t xml:space="preserve">      - action: labelmap</w:t>
        <w:br/>
        <w:t xml:space="preserve">        regex: __meta_kubernetes_node_label_(.+)</w:t>
        <w:br/>
        <w:t xml:space="preserve">    - job_name: 'kubernetes-kubelet'</w:t>
        <w:br/>
        <w:t xml:space="preserve">      kubernetes_sd_configs:</w:t>
        <w:br/>
        <w:t xml:space="preserve">      - role: node</w:t>
        <w:br/>
        <w:t xml:space="preserve">      scheme: https</w:t>
        <w:br/>
        <w:t xml:space="preserve">      tls_config:</w:t>
        <w:br/>
        <w:t xml:space="preserve">        ca_file: /var/run/secrets/kubernetes.io/serviceaccount/ca.crt</w:t>
        <w:br/>
        <w:t xml:space="preserve">        insecure_skip_verify: true</w:t>
        <w:br/>
        <w:t xml:space="preserve">      bearer_token_file: /var/run/secrets/kubernetes.io/serviceaccount/token</w:t>
        <w:br/>
        <w:t xml:space="preserve">      relabel_configs:</w:t>
        <w:br/>
        <w:t xml:space="preserve">      - action: labelmap</w:t>
        <w:br/>
        <w:t xml:space="preserve">        regex: __meta_kubernetes_node_label_(.+)</w:t>
        <w:br/>
        <w:t xml:space="preserve">    - job_name: 'kubernetes-cadvisor'</w:t>
        <w:br/>
        <w:t xml:space="preserve">      kubernetes_sd_configs:</w:t>
        <w:br/>
        <w:t xml:space="preserve">      - role: node</w:t>
        <w:br/>
        <w:t xml:space="preserve">      scheme: https</w:t>
        <w:br/>
        <w:t xml:space="preserve">      tls_config:</w:t>
        <w:br/>
        <w:t xml:space="preserve">        ca_file: /var/run/secrets/kubernetes.io/serviceaccount/ca.crt</w:t>
        <w:br/>
        <w:t xml:space="preserve">      bearer_token_file: /var/run/secrets/kubernetes.io/serviceaccount/token</w:t>
        <w:br/>
        <w:t xml:space="preserve">      relabel_configs:</w:t>
        <w:br/>
        <w:t xml:space="preserve">      - action: labelmap</w:t>
        <w:br/>
        <w:t xml:space="preserve">        regex: __meta_kubernetes_node_label_(.+)</w:t>
        <w:br/>
        <w:t xml:space="preserve">      - target_label: __address__</w:t>
        <w:br/>
        <w:t xml:space="preserve">        replacement: kubernetes.default.svc:443</w:t>
        <w:br/>
        <w:t xml:space="preserve">      - source_labels: [__meta_kubernetes_node_name]</w:t>
        <w:br/>
        <w:t xml:space="preserve">        regex: (.+)</w:t>
        <w:br/>
        <w:t xml:space="preserve">        target_label: __metrics_path__</w:t>
        <w:br/>
        <w:t xml:space="preserve">        replacement: /api/v1/nodes/${1}/proxy/metrics/cadvisor</w:t>
        <w:br/>
      </w:r>
    </w:p>
    <w:bookmarkEnd w:id="131"/>
    <w:bookmarkStart w:name="Tcu3s" w:id="132"/>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xml:space="preserve">[root@master prom]# kubectl apply -f prometheus-cm.yaml            </w:t>
        <w:br/>
        <w:t>configmap/prometheus-config configured</w:t>
        <w:br/>
        <w:t>[root@master prom]# curl -X POST "http://10.98.38.77:9090/-/reload"</w:t>
        <w:br/>
      </w:r>
    </w:p>
    <w:bookmarkEnd w:id="132"/>
    <w:bookmarkStart w:name="u9acdb5de" w:id="133"/>
    <w:p>
      <w:pPr>
        <w:spacing w:after="50" w:line="360" w:lineRule="auto" w:beforeLines="100"/>
        <w:ind w:left="0"/>
        <w:jc w:val="left"/>
      </w:pPr>
      <w:bookmarkStart w:name="u5e627807" w:id="134"/>
      <w:r>
        <w:rPr>
          <w:rFonts w:eastAsia="宋体" w:ascii="宋体"/>
        </w:rPr>
        <w:drawing>
          <wp:inline distT="0" distB="0" distL="0" distR="0">
            <wp:extent cx="5842000" cy="2155616"/>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327467" cy="4548663"/>
                    </a:xfrm>
                    <a:prstGeom prst="rect">
                      <a:avLst/>
                    </a:prstGeom>
                  </pic:spPr>
                </pic:pic>
              </a:graphicData>
            </a:graphic>
          </wp:inline>
        </w:drawing>
      </w:r>
      <w:bookmarkEnd w:id="134"/>
    </w:p>
    <w:bookmarkEnd w:id="133"/>
    <w:bookmarkStart w:name="u999fe9bb" w:id="135"/>
    <w:p>
      <w:pPr>
        <w:spacing w:after="50" w:line="360" w:lineRule="auto" w:beforeLines="100"/>
        <w:ind w:left="0"/>
        <w:jc w:val="left"/>
      </w:pPr>
      <w:r>
        <w:rPr>
          <w:rFonts w:ascii="宋体" w:hAnsi="Times New Roman" w:eastAsia="宋体"/>
          <w:b w:val="false"/>
          <w:i w:val="false"/>
          <w:color w:val="333333"/>
          <w:sz w:val="24"/>
        </w:rPr>
        <w:t xml:space="preserve">我们可以切换到 Graph 路径下面查询容器相关数据，比如我们这里来查询集群中所有 Pod 的 CPU 使用情况，kubelet 中的 cAdvisor 采集的指标和含义，可以查看 </w:t>
      </w:r>
      <w:hyperlink r:id="rId20">
        <w:r>
          <w:rPr>
            <w:rFonts w:ascii="宋体" w:hAnsi="Times New Roman" w:eastAsia="宋体"/>
            <w:b w:val="false"/>
            <w:i w:val="false"/>
            <w:color w:val="0000ff"/>
            <w:sz w:val="22"/>
            <w:u w:val="single"/>
          </w:rPr>
          <w:t/>
        </w:r>
        <w:r>
          <w:rPr>
            <w:rFonts w:ascii="宋体" w:hAnsi="Times New Roman" w:eastAsia="宋体"/>
            <w:b w:val="false"/>
            <w:i w:val="false"/>
            <w:color w:val="0000ff"/>
            <w:sz w:val="22"/>
          </w:rPr>
          <w:t>Monitoring cAdvisor with Prometheus</w:t>
        </w:r>
      </w:hyperlink>
      <w:r>
        <w:rPr>
          <w:rFonts w:ascii="宋体" w:hAnsi="Times New Roman" w:eastAsia="宋体"/>
          <w:b w:val="false"/>
          <w:i w:val="false"/>
          <w:color w:val="333333"/>
          <w:sz w:val="24"/>
        </w:rPr>
        <w:t xml:space="preserve"> 说明，其中有一项：</w:t>
      </w:r>
    </w:p>
    <w:bookmarkEnd w:id="135"/>
    <w:bookmarkStart w:name="B8uFk" w:id="136"/>
    <w:tbl>
      <w:tblPr>
        <w:tblW w:w="0" w:type="auto"/>
        <w:tblCellSpacing w:w="0" w:type="auto"/>
        <w:tblInd w:w="115" w:type="dxa"/>
        <w:tblBorders>
          <w:top w:val="single" w:color="cccccc" w:sz="8"/>
          <w:left w:val="single" w:color="cccccc" w:sz="8"/>
          <w:bottom w:val="single" w:color="cccccc" w:sz="8"/>
          <w:right w:val="single" w:color="cccccc" w:sz="8"/>
          <w:insideH w:val="none"/>
          <w:insideV w:val="none"/>
        </w:tblBorders>
      </w:tblPr>
      <w:tblGrid>
        <w:gridCol w:w="4932"/>
        <w:gridCol w:w="2205"/>
        <w:gridCol w:w="2418"/>
        <w:gridCol w:w="2166"/>
        <w:gridCol w:w="1913"/>
      </w:tblGrid>
      <w:tr>
        <w:trPr>
          <w:trHeight w:val="495" w:hRule="atLeast"/>
        </w:trPr>
        <w:tc>
          <w:tcPr>
            <w:tcW w:w="4932" w:type="dxa"/>
            <w:tcBorders>
              <w:top w:val="single" w:color="eeeeee" w:sz="8"/>
              <w:left w:val="single" w:color="eeeeee" w:sz="8"/>
              <w:bottom w:val="single" w:color="eeeeee" w:sz="8"/>
              <w:right w:val="single" w:color="eeeeee" w:sz="8"/>
            </w:tcBorders>
            <w:tcMar>
              <w:top w:w="15" w:type="dxa"/>
              <w:left w:w="15" w:type="dxa"/>
              <w:bottom w:w="15" w:type="dxa"/>
              <w:right w:w="15" w:type="dxa"/>
            </w:tcMar>
            <w:vAlign w:val="center"/>
          </w:tcPr>
          <w:bookmarkStart w:name="u0007a348" w:id="137"/>
          <w:p>
            <w:pPr>
              <w:spacing w:after="50" w:line="360" w:lineRule="auto" w:beforeLines="100"/>
              <w:ind w:left="0"/>
              <w:jc w:val="left"/>
            </w:pPr>
            <w:r>
              <w:rPr>
                <w:rFonts w:ascii="宋体" w:hAnsi="Times New Roman" w:eastAsia="宋体"/>
                <w:b/>
                <w:i w:val="false"/>
                <w:color w:val="333333"/>
                <w:sz w:val="24"/>
                <w:shd w:fill="f3f4f4"/>
              </w:rPr>
              <w:t>container_cpu_usage_seconds_total</w:t>
            </w:r>
          </w:p>
          <w:bookmarkEnd w:id="137"/>
        </w:tc>
        <w:tc>
          <w:tcPr>
            <w:tcW w:w="2205" w:type="dxa"/>
            <w:tcBorders>
              <w:top w:val="single" w:color="eeeeee" w:sz="8"/>
              <w:left w:val="single" w:color="eeeeee" w:sz="8"/>
              <w:bottom w:val="single" w:color="eeeeee" w:sz="8"/>
              <w:right w:val="single" w:color="eeeeee" w:sz="8"/>
            </w:tcBorders>
            <w:tcMar>
              <w:top w:w="15" w:type="dxa"/>
              <w:left w:w="15" w:type="dxa"/>
              <w:bottom w:w="15" w:type="dxa"/>
              <w:right w:w="15" w:type="dxa"/>
            </w:tcMar>
            <w:vAlign w:val="center"/>
          </w:tcPr>
          <w:bookmarkStart w:name="u76583a3c" w:id="138"/>
          <w:p>
            <w:pPr>
              <w:spacing w:after="50" w:line="360" w:lineRule="auto" w:beforeLines="100"/>
              <w:ind w:left="0"/>
              <w:jc w:val="left"/>
            </w:pPr>
            <w:r>
              <w:rPr>
                <w:rFonts w:ascii="宋体" w:hAnsi="Times New Roman" w:eastAsia="宋体"/>
                <w:b/>
                <w:i w:val="false"/>
                <w:color w:val="333333"/>
                <w:sz w:val="24"/>
              </w:rPr>
              <w:t>Counter</w:t>
            </w:r>
          </w:p>
          <w:bookmarkEnd w:id="138"/>
        </w:tc>
        <w:tc>
          <w:tcPr>
            <w:tcW w:w="2418" w:type="dxa"/>
            <w:tcBorders>
              <w:top w:val="single" w:color="eeeeee" w:sz="8"/>
              <w:left w:val="single" w:color="eeeeee" w:sz="8"/>
              <w:bottom w:val="single" w:color="eeeeee" w:sz="8"/>
              <w:right w:val="single" w:color="eeeeee" w:sz="8"/>
            </w:tcBorders>
            <w:tcMar>
              <w:top w:w="15" w:type="dxa"/>
              <w:left w:w="15" w:type="dxa"/>
              <w:bottom w:w="15" w:type="dxa"/>
              <w:right w:w="15" w:type="dxa"/>
            </w:tcMar>
            <w:vAlign w:val="center"/>
          </w:tcPr>
          <w:bookmarkStart w:name="u615af2e4" w:id="139"/>
          <w:p>
            <w:pPr>
              <w:spacing w:after="50" w:line="360" w:lineRule="auto" w:beforeLines="100"/>
              <w:ind w:left="0"/>
              <w:jc w:val="left"/>
            </w:pPr>
            <w:r>
              <w:rPr>
                <w:rFonts w:ascii="宋体" w:hAnsi="Times New Roman" w:eastAsia="宋体"/>
                <w:b/>
                <w:i w:val="false"/>
                <w:color w:val="333333"/>
                <w:sz w:val="24"/>
              </w:rPr>
              <w:t>Cumulative cpu time consumed</w:t>
            </w:r>
          </w:p>
          <w:bookmarkEnd w:id="139"/>
        </w:tc>
        <w:tc>
          <w:tcPr>
            <w:tcW w:w="2166" w:type="dxa"/>
            <w:tcBorders>
              <w:top w:val="single" w:color="eeeeee" w:sz="8"/>
              <w:left w:val="single" w:color="eeeeee" w:sz="8"/>
              <w:bottom w:val="single" w:color="eeeeee" w:sz="8"/>
              <w:right w:val="single" w:color="eeeeee" w:sz="8"/>
            </w:tcBorders>
            <w:tcMar>
              <w:top w:w="15" w:type="dxa"/>
              <w:left w:w="15" w:type="dxa"/>
              <w:bottom w:w="15" w:type="dxa"/>
              <w:right w:w="15" w:type="dxa"/>
            </w:tcMar>
            <w:vAlign w:val="center"/>
          </w:tcPr>
          <w:bookmarkStart w:name="u8e833742" w:id="140"/>
          <w:p>
            <w:pPr>
              <w:spacing w:after="50" w:line="360" w:lineRule="auto" w:beforeLines="100"/>
              <w:ind w:left="0"/>
              <w:jc w:val="left"/>
            </w:pPr>
            <w:r>
              <w:rPr>
                <w:rFonts w:ascii="宋体" w:hAnsi="Times New Roman" w:eastAsia="宋体"/>
                <w:b/>
                <w:i w:val="false"/>
                <w:color w:val="333333"/>
                <w:sz w:val="24"/>
              </w:rPr>
              <w:t>seconds</w:t>
            </w:r>
          </w:p>
          <w:bookmarkEnd w:id="140"/>
        </w:tc>
        <w:tc>
          <w:tcPr>
            <w:tcW w:w="1913" w:type="dxa"/>
            <w:tcBorders>
              <w:top w:val="single" w:color="eeeeee" w:sz="8"/>
              <w:left w:val="single" w:color="eeeeee" w:sz="8"/>
              <w:bottom w:val="single" w:color="eeeeee" w:sz="8"/>
              <w:right w:val="single" w:color="eeeeee" w:sz="8"/>
            </w:tcBorders>
            <w:tcMar>
              <w:top w:w="15" w:type="dxa"/>
              <w:left w:w="15" w:type="dxa"/>
              <w:bottom w:w="15" w:type="dxa"/>
              <w:right w:w="15" w:type="dxa"/>
            </w:tcMar>
            <w:vAlign w:val="center"/>
          </w:tcPr>
          <w:bookmarkStart w:name="ua2344a79" w:id="141"/>
          <w:p>
            <w:pPr>
              <w:spacing w:after="50" w:line="360" w:lineRule="auto" w:beforeLines="100"/>
              <w:ind w:left="0"/>
              <w:jc w:val="left"/>
            </w:pPr>
            <w:r>
              <w:rPr>
                <w:rFonts w:ascii="宋体" w:hAnsi="Times New Roman" w:eastAsia="宋体"/>
                <w:b/>
                <w:i w:val="false"/>
                <w:color w:val="333333"/>
                <w:sz w:val="24"/>
              </w:rPr>
              <w:t>cpu</w:t>
            </w:r>
          </w:p>
          <w:bookmarkEnd w:id="141"/>
        </w:tc>
      </w:tr>
    </w:tbl>
    <w:bookmarkEnd w:id="136"/>
    <w:bookmarkStart w:name="u56981788" w:id="142"/>
    <w:p>
      <w:pPr>
        <w:spacing w:after="50" w:line="360" w:lineRule="auto" w:beforeLines="100"/>
        <w:ind w:left="0"/>
        <w:jc w:val="left"/>
      </w:pPr>
      <w:r>
        <w:rPr>
          <w:rFonts w:ascii="宋体" w:hAnsi="Times New Roman" w:eastAsia="宋体"/>
          <w:b w:val="false"/>
          <w:i w:val="false"/>
          <w:color w:val="333333"/>
          <w:sz w:val="24"/>
          <w:shd w:fill="f3f4f4"/>
        </w:rPr>
        <w:t>container_cpu_usage_seconds_total</w:t>
      </w:r>
      <w:r>
        <w:rPr>
          <w:rFonts w:ascii="宋体" w:hAnsi="Times New Roman" w:eastAsia="宋体"/>
          <w:b w:val="false"/>
          <w:i w:val="false"/>
          <w:color w:val="333333"/>
          <w:sz w:val="24"/>
        </w:rPr>
        <w:t xml:space="preserve"> 是容器累计使用的 CPU 时间，用它除以 CPU 的总时间，就可以得到容器的 CPU 使用率了：</w:t>
      </w:r>
    </w:p>
    <w:bookmarkEnd w:id="142"/>
    <w:bookmarkStart w:name="u56a6db76" w:id="143"/>
    <w:p>
      <w:pPr>
        <w:spacing w:after="50" w:line="360" w:lineRule="auto" w:beforeLines="100"/>
        <w:ind w:left="0"/>
        <w:jc w:val="left"/>
      </w:pPr>
      <w:r>
        <w:rPr>
          <w:rFonts w:ascii="宋体" w:hAnsi="Times New Roman" w:eastAsia="宋体"/>
          <w:b w:val="false"/>
          <w:i w:val="false"/>
          <w:color w:val="333333"/>
          <w:sz w:val="24"/>
        </w:rPr>
        <w:t>首先计算容器的 CPU 占用时间，由于节点上的 CPU 有多个，所以需要将容器在每个 CPU 上占用的时间累加起来，Pod 在 1m 内累积使用的 CPU 时间为：(根据 pod 和 namespace 进行分组查询)</w:t>
      </w:r>
    </w:p>
    <w:bookmarkEnd w:id="143"/>
    <w:bookmarkStart w:name="oUryn" w:id="144"/>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sum(rate(container_cpu_usage_seconds_total{image!="",pod!=""}[1m])) by (namespace, pod)</w:t>
        <w:br/>
      </w:r>
    </w:p>
    <w:bookmarkEnd w:id="144"/>
    <w:bookmarkStart w:name="ufeb94e16" w:id="145"/>
    <w:p>
      <w:pPr>
        <w:spacing w:after="50" w:line="360" w:lineRule="auto" w:beforeLines="100"/>
        <w:ind w:left="0"/>
        <w:jc w:val="left"/>
      </w:pPr>
      <w:r>
        <w:rPr>
          <w:rFonts w:ascii="宋体" w:hAnsi="Times New Roman" w:eastAsia="宋体"/>
          <w:b w:val="false"/>
          <w:i w:val="false"/>
          <w:color w:val="333333"/>
          <w:sz w:val="24"/>
        </w:rPr>
        <w:t>然后计算 CPU 的总时间，这里的 CPU 数量是容器分配到的 CPU 数量，</w:t>
      </w:r>
      <w:r>
        <w:rPr>
          <w:rFonts w:ascii="宋体" w:hAnsi="Times New Roman" w:eastAsia="宋体"/>
          <w:b w:val="false"/>
          <w:i w:val="false"/>
          <w:color w:val="333333"/>
          <w:sz w:val="24"/>
          <w:shd w:fill="f3f4f4"/>
        </w:rPr>
        <w:t>container_spec_cpu_quota</w:t>
      </w:r>
      <w:r>
        <w:rPr>
          <w:rFonts w:ascii="宋体" w:hAnsi="Times New Roman" w:eastAsia="宋体"/>
          <w:b w:val="false"/>
          <w:i w:val="false"/>
          <w:color w:val="333333"/>
          <w:sz w:val="24"/>
        </w:rPr>
        <w:t xml:space="preserve"> 是容器的 CPU 配额，它的值是容器指定的 </w:t>
      </w:r>
      <w:r>
        <w:rPr>
          <w:rFonts w:ascii="宋体" w:hAnsi="Times New Roman" w:eastAsia="宋体"/>
          <w:b w:val="false"/>
          <w:i w:val="false"/>
          <w:color w:val="333333"/>
          <w:sz w:val="24"/>
          <w:shd w:fill="f3f4f4"/>
        </w:rPr>
        <w:t>CPU 个数 * 100000</w:t>
      </w:r>
      <w:r>
        <w:rPr>
          <w:rFonts w:ascii="宋体" w:hAnsi="Times New Roman" w:eastAsia="宋体"/>
          <w:b w:val="false"/>
          <w:i w:val="false"/>
          <w:color w:val="333333"/>
          <w:sz w:val="24"/>
        </w:rPr>
        <w:t>，所以 Pod 在 1s 内 CPU 的总时间为：Pod 的 CPU 核数 * 1s：</w:t>
      </w:r>
    </w:p>
    <w:bookmarkEnd w:id="145"/>
    <w:bookmarkStart w:name="USFNF" w:id="146"/>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sum(container_spec_cpu_quota{image!="", pod!=""}) by(namespace, pod) / 100000</w:t>
        <w:br/>
      </w:r>
    </w:p>
    <w:bookmarkEnd w:id="146"/>
    <w:bookmarkStart w:name="uc9ca93f6" w:id="147"/>
    <w:p>
      <w:pPr>
        <w:spacing w:after="50" w:line="360" w:lineRule="auto" w:beforeLines="100"/>
        <w:ind w:left="0"/>
        <w:jc w:val="left"/>
      </w:pPr>
      <w:r>
        <w:rPr>
          <w:rFonts w:ascii="宋体" w:hAnsi="Times New Roman" w:eastAsia="宋体"/>
          <w:b w:val="false"/>
          <w:i w:val="false"/>
          <w:color w:val="777777"/>
          <w:sz w:val="24"/>
        </w:rPr>
        <w:t xml:space="preserve">由于 </w:t>
      </w:r>
      <w:r>
        <w:rPr>
          <w:rFonts w:ascii="宋体" w:hAnsi="Times New Roman" w:eastAsia="宋体"/>
          <w:b w:val="false"/>
          <w:i w:val="false"/>
          <w:color w:val="777777"/>
          <w:sz w:val="24"/>
          <w:shd w:fill="f3f4f4"/>
        </w:rPr>
        <w:t>container_spec_cpu_quota</w:t>
      </w:r>
      <w:r>
        <w:rPr>
          <w:rFonts w:ascii="宋体" w:hAnsi="Times New Roman" w:eastAsia="宋体"/>
          <w:b w:val="false"/>
          <w:i w:val="false"/>
          <w:color w:val="777777"/>
          <w:sz w:val="24"/>
        </w:rPr>
        <w:t xml:space="preserve"> 是容器的 CPU 配额，所以只有配置了 resource-limit CPU 的 Pod 才可以获得该指标数据。</w:t>
      </w:r>
    </w:p>
    <w:bookmarkEnd w:id="147"/>
    <w:bookmarkStart w:name="u7d3aac39" w:id="148"/>
    <w:p>
      <w:pPr>
        <w:spacing w:after="50" w:line="360" w:lineRule="auto" w:beforeLines="100"/>
        <w:ind w:left="0"/>
        <w:jc w:val="left"/>
      </w:pPr>
      <w:r>
        <w:rPr>
          <w:rFonts w:ascii="宋体" w:hAnsi="Times New Roman" w:eastAsia="宋体"/>
          <w:b w:val="false"/>
          <w:i w:val="false"/>
          <w:color w:val="333333"/>
          <w:sz w:val="24"/>
        </w:rPr>
        <w:t>将上面这两个语句的结果相除，就得到了容器的 CPU 使用率：</w:t>
      </w:r>
    </w:p>
    <w:bookmarkEnd w:id="148"/>
    <w:bookmarkStart w:name="lryP7" w:id="149"/>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(sum(rate(container_cpu_usage_seconds_total{image!="",pod!=""}[1m])) by (namespace, pod))</w:t>
        <w:br/>
        <w:t>/</w:t>
        <w:br/>
        <w:t>(sum(container_spec_cpu_quota{image!="", pod!=""}) by(namespace, pod) / 100000) * 100</w:t>
        <w:br/>
      </w:r>
    </w:p>
    <w:bookmarkEnd w:id="149"/>
    <w:bookmarkStart w:name="ua830cdcd" w:id="150"/>
    <w:p>
      <w:pPr>
        <w:spacing w:after="50" w:line="360" w:lineRule="auto" w:beforeLines="100"/>
        <w:ind w:left="0"/>
        <w:jc w:val="left"/>
      </w:pPr>
      <w:r>
        <w:rPr>
          <w:rFonts w:ascii="宋体" w:hAnsi="Times New Roman" w:eastAsia="宋体"/>
          <w:b w:val="false"/>
          <w:i w:val="false"/>
          <w:color w:val="333333"/>
          <w:sz w:val="24"/>
        </w:rPr>
        <w:t>在 promethues 里面执行上面的 promQL 语句可以得到下面的结果：</w:t>
      </w:r>
    </w:p>
    <w:bookmarkEnd w:id="150"/>
    <w:bookmarkStart w:name="ub4d805ef" w:id="151"/>
    <w:p>
      <w:pPr>
        <w:spacing w:after="50" w:line="360" w:lineRule="auto" w:beforeLines="100"/>
        <w:ind w:left="0"/>
        <w:jc w:val="left"/>
      </w:pPr>
      <w:bookmarkStart w:name="u993eb8c3" w:id="152"/>
      <w:r>
        <w:rPr>
          <w:rFonts w:eastAsia="宋体" w:ascii="宋体"/>
        </w:rPr>
        <w:drawing>
          <wp:inline distT="0" distB="0" distL="0" distR="0">
            <wp:extent cx="5841999" cy="2412654"/>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088533" cy="5818344"/>
                    </a:xfrm>
                    <a:prstGeom prst="rect">
                      <a:avLst/>
                    </a:prstGeom>
                  </pic:spPr>
                </pic:pic>
              </a:graphicData>
            </a:graphic>
          </wp:inline>
        </w:drawing>
      </w:r>
      <w:bookmarkEnd w:id="152"/>
    </w:p>
    <w:bookmarkEnd w:id="151"/>
    <w:bookmarkStart w:name="ufc30653b" w:id="153"/>
    <w:p>
      <w:pPr>
        <w:spacing w:after="50" w:line="360" w:lineRule="auto" w:beforeLines="100"/>
        <w:ind w:left="0"/>
        <w:jc w:val="left"/>
      </w:pPr>
      <w:r>
        <w:rPr>
          <w:rFonts w:ascii="宋体" w:hAnsi="Times New Roman" w:eastAsia="宋体"/>
          <w:b w:val="false"/>
          <w:i w:val="false"/>
          <w:color w:val="333333"/>
          <w:sz w:val="24"/>
        </w:rPr>
        <w:t>Pod 内存使用率的计算就简单多了，直接用内存实际使用量除以内存限制使用量即可：</w:t>
      </w:r>
    </w:p>
    <w:bookmarkEnd w:id="153"/>
    <w:bookmarkStart w:name="AYpGv" w:id="154"/>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xml:space="preserve">sum(container_memory_rss{image!=""}) by(namespace, pod) / </w:t>
        <w:br/>
        <w:t>sum(container_spec_memory_limit_bytes{image!=""}) by(namespace, pod) * 100 != +inf</w:t>
        <w:br/>
      </w:r>
    </w:p>
    <w:bookmarkEnd w:id="154"/>
    <w:bookmarkStart w:name="uc7aa61fa" w:id="155"/>
    <w:p>
      <w:pPr>
        <w:spacing w:after="50" w:line="360" w:lineRule="auto" w:beforeLines="100"/>
        <w:ind w:left="0"/>
        <w:jc w:val="left"/>
      </w:pPr>
      <w:bookmarkStart w:name="uc96adc75" w:id="156"/>
      <w:r>
        <w:rPr>
          <w:rFonts w:eastAsia="宋体" w:ascii="宋体"/>
        </w:rPr>
        <w:drawing>
          <wp:inline distT="0" distB="0" distL="0" distR="0">
            <wp:extent cx="5842000" cy="2395163"/>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139333" cy="5796990"/>
                    </a:xfrm>
                    <a:prstGeom prst="rect">
                      <a:avLst/>
                    </a:prstGeom>
                  </pic:spPr>
                </pic:pic>
              </a:graphicData>
            </a:graphic>
          </wp:inline>
        </w:drawing>
      </w:r>
      <w:bookmarkEnd w:id="156"/>
    </w:p>
    <w:bookmarkEnd w:id="155"/>
    <w:bookmarkStart w:name="LpF2x" w:id="157"/>
    <w:p>
      <w:pPr>
        <w:pStyle w:val="Heading2"/>
        <w:spacing w:after="50" w:line="360" w:lineRule="auto" w:beforeLines="100"/>
        <w:ind w:left="0"/>
        <w:jc w:val="left"/>
      </w:pPr>
      <w:r>
        <w:rPr>
          <w:rFonts w:ascii="宋体" w:hAnsi="Times New Roman" w:eastAsia="宋体"/>
          <w:color w:val="333333"/>
        </w:rPr>
        <w:t>3. 监控 apiserver</w:t>
      </w:r>
    </w:p>
    <w:bookmarkEnd w:id="157"/>
    <w:bookmarkStart w:name="ua2c2dcfa" w:id="158"/>
    <w:p>
      <w:pPr>
        <w:spacing w:after="50" w:line="360" w:lineRule="auto" w:beforeLines="100"/>
        <w:ind w:left="0"/>
        <w:jc w:val="left"/>
      </w:pPr>
      <w:r>
        <w:rPr>
          <w:rFonts w:ascii="宋体" w:hAnsi="Times New Roman" w:eastAsia="宋体"/>
          <w:b w:val="false"/>
          <w:i w:val="false"/>
          <w:color w:val="333333"/>
          <w:sz w:val="24"/>
        </w:rPr>
        <w:t>apiserver 作为 Kubernetes 最核心的组件，当然他的监控也是非常有必要的，对于 apiserver 的监控我们可以直接通过 kubernetes 的 Service 来获取：</w:t>
      </w:r>
    </w:p>
    <w:bookmarkEnd w:id="158"/>
    <w:bookmarkStart w:name="QBFbj" w:id="159"/>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[root@master prom]# kubectl get svc</w:t>
        <w:br/>
        <w:t>NAME         TYPE        CLUSTER-IP   EXTERNAL-IP   PORT(S)   AGE</w:t>
        <w:br/>
        <w:t>kubernetes   ClusterIP   10.96.0.1    &lt;none&gt;        443/TCP   7d4h</w:t>
        <w:br/>
      </w:r>
    </w:p>
    <w:bookmarkEnd w:id="159"/>
    <w:bookmarkStart w:name="ub12f90b1" w:id="160"/>
    <w:p>
      <w:pPr>
        <w:spacing w:after="50" w:line="360" w:lineRule="auto" w:beforeLines="100"/>
        <w:ind w:left="0"/>
        <w:jc w:val="left"/>
      </w:pPr>
      <w:r>
        <w:rPr>
          <w:rFonts w:ascii="宋体" w:hAnsi="Times New Roman" w:eastAsia="宋体"/>
          <w:b w:val="false"/>
          <w:i w:val="false"/>
          <w:color w:val="333333"/>
          <w:sz w:val="24"/>
        </w:rPr>
        <w:t xml:space="preserve">上面这个 Service 就是我们集群的 apiserver 在集群内部的 Service 地址，要自动发现 Service 类型的服务，我们就需要用到 role 为 Endpoints 的 </w:t>
      </w:r>
      <w:r>
        <w:rPr>
          <w:rFonts w:ascii="宋体" w:hAnsi="Times New Roman" w:eastAsia="宋体"/>
          <w:b w:val="false"/>
          <w:i w:val="false"/>
          <w:color w:val="333333"/>
          <w:sz w:val="24"/>
          <w:shd w:fill="f3f4f4"/>
        </w:rPr>
        <w:t>kubernetes_sd_configs</w:t>
      </w:r>
      <w:r>
        <w:rPr>
          <w:rFonts w:ascii="宋体" w:hAnsi="Times New Roman" w:eastAsia="宋体"/>
          <w:b w:val="false"/>
          <w:i w:val="false"/>
          <w:color w:val="333333"/>
          <w:sz w:val="24"/>
        </w:rPr>
        <w:t>，我们可以在 ConfigMap 对象中添加上一个 Endpoints 类型的服务的监控任务：</w:t>
      </w:r>
    </w:p>
    <w:bookmarkEnd w:id="160"/>
    <w:bookmarkStart w:name="ZaChK" w:id="161"/>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job_name: 'kubernetes-apiservers'</w:t>
        <w:br/>
        <w:t xml:space="preserve">  kubernetes_sd_configs:</w:t>
        <w:br/>
        <w:t xml:space="preserve">  - role: endpoints</w:t>
        <w:br/>
      </w:r>
    </w:p>
    <w:bookmarkEnd w:id="161"/>
    <w:bookmarkStart w:name="uc84e7f09" w:id="162"/>
    <w:p>
      <w:pPr>
        <w:spacing w:after="50" w:line="360" w:lineRule="auto" w:beforeLines="100"/>
        <w:ind w:left="0"/>
        <w:jc w:val="left"/>
      </w:pPr>
      <w:r>
        <w:rPr>
          <w:rFonts w:ascii="宋体" w:hAnsi="Times New Roman" w:eastAsia="宋体"/>
          <w:b w:val="false"/>
          <w:i w:val="false"/>
          <w:color w:val="333333"/>
          <w:sz w:val="24"/>
        </w:rPr>
        <w:t>上面这个任务是定义的一个类型为 endpoints 的 kubernetes_sd_configs ，添加到 Prometheus 的 ConfigMap 的配置文件中，然后更新配置：</w:t>
      </w:r>
    </w:p>
    <w:bookmarkEnd w:id="162"/>
    <w:bookmarkStart w:name="ue0f1cd5e" w:id="163"/>
    <w:p>
      <w:pPr>
        <w:spacing w:after="50" w:line="360" w:lineRule="auto" w:beforeLines="100"/>
        <w:ind w:left="0"/>
        <w:jc w:val="left"/>
      </w:pPr>
      <w:r>
        <w:rPr>
          <w:rFonts w:ascii="宋体" w:hAnsi="Times New Roman" w:eastAsia="宋体"/>
          <w:b w:val="false"/>
          <w:i w:val="false"/>
          <w:color w:val="333333"/>
          <w:sz w:val="24"/>
        </w:rPr>
        <w:t>完整版：</w:t>
      </w:r>
    </w:p>
    <w:bookmarkEnd w:id="163"/>
    <w:bookmarkStart w:name="eomCK" w:id="164"/>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apiVersion: v1</w:t>
        <w:br/>
        <w:t>kind: ConfigMap</w:t>
        <w:br/>
        <w:t>metadata:</w:t>
        <w:br/>
        <w:t xml:space="preserve">  name: prometheus-config</w:t>
        <w:br/>
        <w:t xml:space="preserve">  namespace: prom</w:t>
        <w:br/>
        <w:t>data:</w:t>
        <w:br/>
        <w:t xml:space="preserve">  prometheus.yml: |</w:t>
        <w:br/>
        <w:t xml:space="preserve">    global:</w:t>
        <w:br/>
        <w:t xml:space="preserve">      scrape_interval: 15s</w:t>
        <w:br/>
        <w:t xml:space="preserve">      scrape_timeout: 15s</w:t>
        <w:br/>
        <w:t/>
        <w:br/>
        <w:t xml:space="preserve">    scrape_configs:</w:t>
        <w:br/>
        <w:t xml:space="preserve">    - job_name: 'prometheus'</w:t>
        <w:br/>
        <w:t xml:space="preserve">      static_configs:</w:t>
        <w:br/>
        <w:t xml:space="preserve">        - targets: ['localhost:9090']</w:t>
        <w:br/>
        <w:t/>
        <w:br/>
        <w:t xml:space="preserve">    - job_name: 'coredns'</w:t>
        <w:br/>
        <w:t xml:space="preserve">      static_configs:</w:t>
        <w:br/>
        <w:t xml:space="preserve">        - targets: ['10.244.166.185:9153', '10.244.104.59:9153']</w:t>
        <w:br/>
        <w:t xml:space="preserve">    - job_name: 'redis'</w:t>
        <w:br/>
        <w:t xml:space="preserve">      static_configs:</w:t>
        <w:br/>
        <w:t xml:space="preserve">        - targets: ['redis:9121']</w:t>
        <w:br/>
        <w:t xml:space="preserve">    - job_name: 'kubernetes-nodes'</w:t>
        <w:br/>
        <w:t xml:space="preserve">      kubernetes_sd_configs:</w:t>
        <w:br/>
        <w:t xml:space="preserve">      - role: node</w:t>
        <w:br/>
        <w:t xml:space="preserve">      relabel_configs:</w:t>
        <w:br/>
        <w:t xml:space="preserve">      - source_labels: [__address__]</w:t>
        <w:br/>
        <w:t xml:space="preserve">        regex: '(.*):10250'</w:t>
        <w:br/>
        <w:t xml:space="preserve">        replacement: '${1}:9100'</w:t>
        <w:br/>
        <w:t xml:space="preserve">        target_label: __address__</w:t>
        <w:br/>
        <w:t xml:space="preserve">        action: replace</w:t>
        <w:br/>
        <w:t xml:space="preserve">      - action: labelmap</w:t>
        <w:br/>
        <w:t xml:space="preserve">        regex: __meta_kubernetes_node_label_(.+)</w:t>
        <w:br/>
        <w:t xml:space="preserve">    - job_name: 'kubernetes-kubelet'</w:t>
        <w:br/>
        <w:t xml:space="preserve">      kubernetes_sd_configs:</w:t>
        <w:br/>
        <w:t xml:space="preserve">      - role: node</w:t>
        <w:br/>
        <w:t xml:space="preserve">      scheme: https</w:t>
        <w:br/>
        <w:t xml:space="preserve">      tls_config:</w:t>
        <w:br/>
        <w:t xml:space="preserve">        ca_file: /var/run/secrets/kubernetes.io/serviceaccount/ca.crt</w:t>
        <w:br/>
        <w:t xml:space="preserve">        insecure_skip_verify: true</w:t>
        <w:br/>
        <w:t xml:space="preserve">      bearer_token_file: /var/run/secrets/kubernetes.io/serviceaccount/token</w:t>
        <w:br/>
        <w:t xml:space="preserve">      relabel_configs:</w:t>
        <w:br/>
        <w:t xml:space="preserve">      - action: labelmap</w:t>
        <w:br/>
        <w:t xml:space="preserve">        regex: __meta_kubernetes_node_label_(.+)</w:t>
        <w:br/>
        <w:t xml:space="preserve">    - job_name: 'kubernetes-cadvisor'</w:t>
        <w:br/>
        <w:t xml:space="preserve">      kubernetes_sd_configs:</w:t>
        <w:br/>
        <w:t xml:space="preserve">      - role: node</w:t>
        <w:br/>
        <w:t xml:space="preserve">      scheme: https</w:t>
        <w:br/>
        <w:t xml:space="preserve">      tls_config:</w:t>
        <w:br/>
        <w:t xml:space="preserve">        ca_file: /var/run/secrets/kubernetes.io/serviceaccount/ca.crt</w:t>
        <w:br/>
        <w:t xml:space="preserve">      bearer_token_file: /var/run/secrets/kubernetes.io/serviceaccount/token</w:t>
        <w:br/>
        <w:t xml:space="preserve">      relabel_configs:</w:t>
        <w:br/>
        <w:t xml:space="preserve">      - action: labelmap</w:t>
        <w:br/>
        <w:t xml:space="preserve">        regex: __meta_kubernetes_node_label_(.+)</w:t>
        <w:br/>
        <w:t xml:space="preserve">      - target_label: __address__</w:t>
        <w:br/>
        <w:t xml:space="preserve">        replacement: kubernetes.default.svc:443</w:t>
        <w:br/>
        <w:t xml:space="preserve">      - source_labels: [__meta_kubernetes_node_name]</w:t>
        <w:br/>
        <w:t xml:space="preserve">        regex: (.+)</w:t>
        <w:br/>
        <w:t xml:space="preserve">        target_label: __metrics_path__</w:t>
        <w:br/>
        <w:t xml:space="preserve">        replacement: /api/v1/nodes/${1}/proxy/metrics/cadvisor</w:t>
        <w:br/>
        <w:t xml:space="preserve">    - job_name: 'kubernetes-apiservers'</w:t>
        <w:br/>
        <w:t xml:space="preserve">      kubernetes_sd_configs:</w:t>
        <w:br/>
        <w:t xml:space="preserve">      - role: endpoints</w:t>
        <w:br/>
      </w:r>
    </w:p>
    <w:bookmarkEnd w:id="164"/>
    <w:bookmarkStart w:name="mJ4lw" w:id="165"/>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xml:space="preserve">[root@master prom]# kubectl apply -f prometheus-cm.yaml            </w:t>
        <w:br/>
        <w:t>configmap/prometheus-config configured</w:t>
        <w:br/>
        <w:t>[root@master prom]# curl -X POST "http://10.98.38.77:9090/-/reload"</w:t>
        <w:br/>
      </w:r>
    </w:p>
    <w:bookmarkEnd w:id="165"/>
    <w:bookmarkStart w:name="u412db657" w:id="166"/>
    <w:p>
      <w:pPr>
        <w:spacing w:after="50" w:line="360" w:lineRule="auto" w:beforeLines="100"/>
        <w:ind w:left="0"/>
        <w:jc w:val="left"/>
      </w:pPr>
      <w:bookmarkStart w:name="uec83fa0b" w:id="167"/>
      <w:r>
        <w:rPr>
          <w:rFonts w:eastAsia="宋体" w:ascii="宋体"/>
        </w:rPr>
        <w:drawing>
          <wp:inline distT="0" distB="0" distL="0" distR="0">
            <wp:extent cx="5841999" cy="175832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478933" cy="4056878"/>
                    </a:xfrm>
                    <a:prstGeom prst="rect">
                      <a:avLst/>
                    </a:prstGeom>
                  </pic:spPr>
                </pic:pic>
              </a:graphicData>
            </a:graphic>
          </wp:inline>
        </w:drawing>
      </w:r>
      <w:bookmarkEnd w:id="167"/>
    </w:p>
    <w:bookmarkEnd w:id="166"/>
    <w:bookmarkStart w:name="u43e850b2" w:id="168"/>
    <w:p>
      <w:pPr>
        <w:spacing w:after="50" w:line="360" w:lineRule="auto" w:beforeLines="100"/>
        <w:ind w:left="0"/>
        <w:jc w:val="left"/>
      </w:pPr>
      <w:r>
        <w:rPr>
          <w:rFonts w:ascii="宋体" w:hAnsi="Times New Roman" w:eastAsia="宋体"/>
          <w:b w:val="false"/>
          <w:i w:val="false"/>
          <w:color w:val="333333"/>
          <w:sz w:val="24"/>
        </w:rPr>
        <w:t>kubernetes-apiservers 下面有很多实例，因为这里我们使用的是 Endpoints 类型的服务发现，所以 Prometheus 把所有的 Endpoints 服务都抓取过来了，我们将apiserver这个实例过滤出来，同样用到了</w:t>
      </w:r>
      <w:r>
        <w:rPr>
          <w:rFonts w:ascii="宋体" w:hAnsi="Times New Roman" w:eastAsia="宋体"/>
          <w:b w:val="false"/>
          <w:i w:val="false"/>
          <w:color w:val="333333"/>
          <w:sz w:val="24"/>
          <w:shd w:fill="f3f4f4"/>
        </w:rPr>
        <w:t>relabel_configs</w:t>
      </w:r>
    </w:p>
    <w:bookmarkEnd w:id="168"/>
    <w:bookmarkStart w:name="LtJyY" w:id="169"/>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job_name: 'kubernetes-apiservers'</w:t>
        <w:br/>
        <w:t xml:space="preserve">  kubernetes_sd_configs:</w:t>
        <w:br/>
        <w:t xml:space="preserve">  - role: endpoints</w:t>
        <w:br/>
        <w:t xml:space="preserve">  scheme: https</w:t>
        <w:br/>
        <w:t xml:space="preserve">  tls_config:</w:t>
        <w:br/>
        <w:t xml:space="preserve">    ca_file: /var/run/secrets/kubernetes.io/serviceaccount/ca.crt</w:t>
        <w:br/>
        <w:t xml:space="preserve">  bearer_token_file: /var/run/secrets/kubernetes.io/serviceaccount/token</w:t>
        <w:br/>
        <w:t xml:space="preserve">  relabel_configs:</w:t>
        <w:br/>
        <w:t xml:space="preserve">  - source_labels: [__meta_kubernetes_namespace, __meta_kubernetes_service_name, __meta_kubernetes_endpoint_port_name]</w:t>
        <w:br/>
        <w:t xml:space="preserve">    action: keep</w:t>
        <w:br/>
        <w:t xml:space="preserve">    regex: default;kubernetes;https</w:t>
        <w:br/>
      </w:r>
    </w:p>
    <w:bookmarkEnd w:id="169"/>
    <w:bookmarkStart w:name="u03da22f6" w:id="170"/>
    <w:p>
      <w:pPr>
        <w:spacing w:after="50" w:line="360" w:lineRule="auto" w:beforeLines="100"/>
        <w:ind w:left="0"/>
        <w:jc w:val="left"/>
      </w:pPr>
      <w:r>
        <w:rPr>
          <w:rFonts w:ascii="宋体" w:hAnsi="Times New Roman" w:eastAsia="宋体"/>
          <w:b w:val="false"/>
          <w:i w:val="false"/>
          <w:color w:val="333333"/>
          <w:sz w:val="24"/>
        </w:rPr>
        <w:t xml:space="preserve">我们要过滤的服务是 </w:t>
      </w:r>
      <w:r>
        <w:rPr>
          <w:rFonts w:ascii="宋体" w:hAnsi="Times New Roman" w:eastAsia="宋体"/>
          <w:b w:val="false"/>
          <w:i w:val="false"/>
          <w:color w:val="333333"/>
          <w:sz w:val="24"/>
          <w:shd w:fill="f3f4f4"/>
        </w:rPr>
        <w:t>default</w:t>
      </w:r>
      <w:r>
        <w:rPr>
          <w:rFonts w:ascii="宋体" w:hAnsi="Times New Roman" w:eastAsia="宋体"/>
          <w:b w:val="false"/>
          <w:i w:val="false"/>
          <w:color w:val="333333"/>
          <w:sz w:val="24"/>
        </w:rPr>
        <w:t xml:space="preserve"> 这个 namespace 下面，服务名为 </w:t>
      </w:r>
      <w:r>
        <w:rPr>
          <w:rFonts w:ascii="宋体" w:hAnsi="Times New Roman" w:eastAsia="宋体"/>
          <w:b w:val="false"/>
          <w:i w:val="false"/>
          <w:color w:val="333333"/>
          <w:sz w:val="24"/>
          <w:shd w:fill="f3f4f4"/>
        </w:rPr>
        <w:t>kubernetes</w:t>
      </w:r>
      <w:r>
        <w:rPr>
          <w:rFonts w:ascii="宋体" w:hAnsi="Times New Roman" w:eastAsia="宋体"/>
          <w:b w:val="false"/>
          <w:i w:val="false"/>
          <w:color w:val="333333"/>
          <w:sz w:val="24"/>
        </w:rPr>
        <w:t xml:space="preserve"> 的元数据，所以这里我们就可以根据对应的 </w:t>
      </w:r>
      <w:r>
        <w:rPr>
          <w:rFonts w:ascii="宋体" w:hAnsi="Times New Roman" w:eastAsia="宋体"/>
          <w:b w:val="false"/>
          <w:i w:val="false"/>
          <w:color w:val="333333"/>
          <w:sz w:val="24"/>
          <w:shd w:fill="f3f4f4"/>
        </w:rPr>
        <w:t>__meta_kubernetes_namespace</w:t>
      </w:r>
      <w:r>
        <w:rPr>
          <w:rFonts w:ascii="宋体" w:hAnsi="Times New Roman" w:eastAsia="宋体"/>
          <w:b w:val="false"/>
          <w:i w:val="false"/>
          <w:color w:val="333333"/>
          <w:sz w:val="24"/>
        </w:rPr>
        <w:t xml:space="preserve"> 和 </w:t>
      </w:r>
      <w:r>
        <w:rPr>
          <w:rFonts w:ascii="宋体" w:hAnsi="Times New Roman" w:eastAsia="宋体"/>
          <w:b w:val="false"/>
          <w:i w:val="false"/>
          <w:color w:val="333333"/>
          <w:sz w:val="24"/>
          <w:shd w:fill="f3f4f4"/>
        </w:rPr>
        <w:t>__meta_kubernetes_service_name</w:t>
      </w:r>
      <w:r>
        <w:rPr>
          <w:rFonts w:ascii="宋体" w:hAnsi="Times New Roman" w:eastAsia="宋体"/>
          <w:b w:val="false"/>
          <w:i w:val="false"/>
          <w:color w:val="333333"/>
          <w:sz w:val="24"/>
        </w:rPr>
        <w:t xml:space="preserve"> 这两个元数据来 relabel（可以把鼠标放置在任意一个 target 上，可以查看到</w:t>
      </w:r>
      <w:r>
        <w:rPr>
          <w:rFonts w:ascii="宋体" w:hAnsi="Times New Roman" w:eastAsia="宋体"/>
          <w:b w:val="false"/>
          <w:i w:val="false"/>
          <w:color w:val="333333"/>
          <w:sz w:val="24"/>
          <w:shd w:fill="f3f4f4"/>
        </w:rPr>
        <w:t>Before relabeling</w:t>
      </w:r>
      <w:r>
        <w:rPr>
          <w:rFonts w:ascii="宋体" w:hAnsi="Times New Roman" w:eastAsia="宋体"/>
          <w:b w:val="false"/>
          <w:i w:val="false"/>
          <w:color w:val="333333"/>
          <w:sz w:val="24"/>
        </w:rPr>
        <w:t>里面所有的元数据），另外由于 kubernetes 这个服务对应的端口是 443，需要使用 https 协议，所以这里我们需要使用 https 的协议。</w:t>
      </w:r>
    </w:p>
    <w:bookmarkEnd w:id="170"/>
    <w:bookmarkStart w:name="uc19fc10b" w:id="171"/>
    <w:p>
      <w:pPr>
        <w:spacing w:after="50" w:line="360" w:lineRule="auto" w:beforeLines="100"/>
        <w:ind w:left="0"/>
        <w:jc w:val="left"/>
      </w:pPr>
      <w:r>
        <w:rPr>
          <w:rFonts w:ascii="宋体" w:hAnsi="Times New Roman" w:eastAsia="宋体"/>
          <w:b w:val="false"/>
          <w:i w:val="false"/>
          <w:color w:val="333333"/>
          <w:sz w:val="24"/>
        </w:rPr>
        <w:t>重新更新配置文件、重新加载 Prometheus</w:t>
      </w:r>
    </w:p>
    <w:bookmarkEnd w:id="171"/>
    <w:bookmarkStart w:name="Etbmn" w:id="172"/>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apiVersion: v1</w:t>
        <w:br/>
        <w:t>kind: ConfigMap</w:t>
        <w:br/>
        <w:t>metadata:</w:t>
        <w:br/>
        <w:t xml:space="preserve">  name: prometheus-config</w:t>
        <w:br/>
        <w:t xml:space="preserve">  namespace: prom</w:t>
        <w:br/>
        <w:t>data:</w:t>
        <w:br/>
        <w:t xml:space="preserve">  prometheus.yml: |</w:t>
        <w:br/>
        <w:t xml:space="preserve">    global:</w:t>
        <w:br/>
        <w:t xml:space="preserve">      scrape_interval: 15s</w:t>
        <w:br/>
        <w:t xml:space="preserve">      scrape_timeout: 15s</w:t>
        <w:br/>
        <w:t/>
        <w:br/>
        <w:t xml:space="preserve">    scrape_configs:</w:t>
        <w:br/>
        <w:t xml:space="preserve">    - job_name: 'prometheus'</w:t>
        <w:br/>
        <w:t xml:space="preserve">      static_configs:</w:t>
        <w:br/>
        <w:t xml:space="preserve">        - targets: ['localhost:9090']</w:t>
        <w:br/>
        <w:t/>
        <w:br/>
        <w:t xml:space="preserve">    - job_name: 'coredns'</w:t>
        <w:br/>
        <w:t xml:space="preserve">      static_configs:</w:t>
        <w:br/>
        <w:t xml:space="preserve">        - targets: ['10.244.166.185:9153', '10.244.104.59:9153']</w:t>
        <w:br/>
        <w:t xml:space="preserve">    - job_name: 'redis'</w:t>
        <w:br/>
        <w:t xml:space="preserve">      static_configs:</w:t>
        <w:br/>
        <w:t xml:space="preserve">        - targets: ['redis:9121']</w:t>
        <w:br/>
        <w:t xml:space="preserve">    - job_name: 'kubernetes-nodes'</w:t>
        <w:br/>
        <w:t xml:space="preserve">      kubernetes_sd_configs:</w:t>
        <w:br/>
        <w:t xml:space="preserve">      - role: node</w:t>
        <w:br/>
        <w:t xml:space="preserve">      relabel_configs:</w:t>
        <w:br/>
        <w:t xml:space="preserve">      - source_labels: [__address__]</w:t>
        <w:br/>
        <w:t xml:space="preserve">        regex: '(.*):10250'</w:t>
        <w:br/>
        <w:t xml:space="preserve">        replacement: '${1}:9100'</w:t>
        <w:br/>
        <w:t xml:space="preserve">        target_label: __address__</w:t>
        <w:br/>
        <w:t xml:space="preserve">        action: replace</w:t>
        <w:br/>
        <w:t xml:space="preserve">      - action: labelmap</w:t>
        <w:br/>
        <w:t xml:space="preserve">        regex: __meta_kubernetes_node_label_(.+)</w:t>
        <w:br/>
        <w:t xml:space="preserve">    - job_name: 'kubernetes-kubelet'</w:t>
        <w:br/>
        <w:t xml:space="preserve">      kubernetes_sd_configs:</w:t>
        <w:br/>
        <w:t xml:space="preserve">      - role: node</w:t>
        <w:br/>
        <w:t xml:space="preserve">      scheme: https</w:t>
        <w:br/>
        <w:t xml:space="preserve">      tls_config:</w:t>
        <w:br/>
        <w:t xml:space="preserve">        ca_file: /var/run/secrets/kubernetes.io/serviceaccount/ca.crt</w:t>
        <w:br/>
        <w:t xml:space="preserve">        insecure_skip_verify: true</w:t>
        <w:br/>
        <w:t xml:space="preserve">      bearer_token_file: /var/run/secrets/kubernetes.io/serviceaccount/token</w:t>
        <w:br/>
        <w:t xml:space="preserve">      relabel_configs:</w:t>
        <w:br/>
        <w:t xml:space="preserve">      - action: labelmap</w:t>
        <w:br/>
        <w:t xml:space="preserve">        regex: __meta_kubernetes_node_label_(.+)</w:t>
        <w:br/>
        <w:t xml:space="preserve">    - job_name: 'kubernetes-cadvisor'</w:t>
        <w:br/>
        <w:t xml:space="preserve">      kubernetes_sd_configs:</w:t>
        <w:br/>
        <w:t xml:space="preserve">      - role: node</w:t>
        <w:br/>
        <w:t xml:space="preserve">      scheme: https</w:t>
        <w:br/>
        <w:t xml:space="preserve">      tls_config:</w:t>
        <w:br/>
        <w:t xml:space="preserve">        ca_file: /var/run/secrets/kubernetes.io/serviceaccount/ca.crt</w:t>
        <w:br/>
        <w:t xml:space="preserve">      bearer_token_file: /var/run/secrets/kubernetes.io/serviceaccount/token</w:t>
        <w:br/>
        <w:t xml:space="preserve">      relabel_configs:</w:t>
        <w:br/>
        <w:t xml:space="preserve">      - action: labelmap</w:t>
        <w:br/>
        <w:t xml:space="preserve">        regex: __meta_kubernetes_node_label_(.+)</w:t>
        <w:br/>
        <w:t xml:space="preserve">      - target_label: __address__</w:t>
        <w:br/>
        <w:t xml:space="preserve">        replacement: kubernetes.default.svc:443</w:t>
        <w:br/>
        <w:t xml:space="preserve">      - source_labels: [__meta_kubernetes_node_name]</w:t>
        <w:br/>
        <w:t xml:space="preserve">        regex: (.+)</w:t>
        <w:br/>
        <w:t xml:space="preserve">        target_label: __metrics_path__</w:t>
        <w:br/>
        <w:t xml:space="preserve">        replacement: /api/v1/nodes/${1}/proxy/metrics/cadvisor</w:t>
        <w:br/>
        <w:t xml:space="preserve">    - job_name: 'kubernetes-apiservers'</w:t>
        <w:br/>
        <w:t xml:space="preserve">      kubernetes_sd_configs:</w:t>
        <w:br/>
        <w:t xml:space="preserve">      - role: endpoints</w:t>
        <w:br/>
        <w:t xml:space="preserve">      scheme: https</w:t>
        <w:br/>
        <w:t xml:space="preserve">      tls_config:</w:t>
        <w:br/>
        <w:t xml:space="preserve">        ca_file: /var/run/secrets/kubernetes.io/serviceaccount/ca.crt</w:t>
        <w:br/>
        <w:t xml:space="preserve">      bearer_token_file: /var/run/secrets/kubernetes.io/serviceaccount/token</w:t>
        <w:br/>
        <w:t xml:space="preserve">      relabel_configs:</w:t>
        <w:br/>
        <w:t xml:space="preserve">      - source_labels: [__meta_kubernetes_namespace, __meta_kubernetes_service_name, __meta_kubernetes_endpoint_port_name]</w:t>
        <w:br/>
        <w:t xml:space="preserve">        action: keep</w:t>
        <w:br/>
        <w:t xml:space="preserve">        regex: default;kubernetes;https</w:t>
        <w:br/>
      </w:r>
    </w:p>
    <w:bookmarkEnd w:id="172"/>
    <w:bookmarkStart w:name="HwyQh" w:id="173"/>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xml:space="preserve">[root@master prom]# kubectl apply -f prometheus-cm.yaml            </w:t>
        <w:br/>
        <w:t>configmap/prometheus-config configured</w:t>
        <w:br/>
        <w:t>[root@master prom]# curl -X POST "http://10.98.38.77:9090/-/reload"</w:t>
        <w:br/>
      </w:r>
    </w:p>
    <w:bookmarkEnd w:id="173"/>
    <w:bookmarkStart w:name="ue6ff0f96" w:id="174"/>
    <w:p>
      <w:pPr>
        <w:spacing w:after="50" w:line="360" w:lineRule="auto" w:beforeLines="100"/>
        <w:ind w:left="0"/>
        <w:jc w:val="left"/>
      </w:pPr>
      <w:bookmarkStart w:name="u801ee2de" w:id="175"/>
      <w:r>
        <w:rPr>
          <w:rFonts w:eastAsia="宋体" w:ascii="宋体"/>
        </w:rPr>
        <w:drawing>
          <wp:inline distT="0" distB="0" distL="0" distR="0">
            <wp:extent cx="5841999" cy="759448"/>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157200" cy="1710410"/>
                    </a:xfrm>
                    <a:prstGeom prst="rect">
                      <a:avLst/>
                    </a:prstGeom>
                  </pic:spPr>
                </pic:pic>
              </a:graphicData>
            </a:graphic>
          </wp:inline>
        </w:drawing>
      </w:r>
      <w:bookmarkEnd w:id="175"/>
    </w:p>
    <w:bookmarkEnd w:id="174"/>
    <w:bookmarkStart w:name="u51cdfd42" w:id="176"/>
    <w:p>
      <w:pPr>
        <w:spacing w:after="50" w:line="360" w:lineRule="auto" w:beforeLines="100"/>
        <w:ind w:left="0"/>
        <w:jc w:val="left"/>
      </w:pPr>
      <w:r>
        <w:rPr>
          <w:rFonts w:ascii="宋体" w:hAnsi="Times New Roman" w:eastAsia="宋体"/>
          <w:b w:val="false"/>
          <w:i w:val="false"/>
          <w:color w:val="333333"/>
          <w:sz w:val="24"/>
        </w:rPr>
        <w:t>查询apiserver的总请求数：</w:t>
      </w:r>
    </w:p>
    <w:bookmarkEnd w:id="176"/>
    <w:bookmarkStart w:name="tmIcC" w:id="177"/>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sum(rate(apiserver_request_total[1m]))</w:t>
        <w:br/>
      </w:r>
    </w:p>
    <w:bookmarkEnd w:id="177"/>
    <w:bookmarkStart w:name="u8aa73266" w:id="178"/>
    <w:bookmarkEnd w:id="178"/>
    <w:bookmarkStart w:name="ufca61b63" w:id="179"/>
    <w:p>
      <w:pPr>
        <w:spacing w:after="50" w:line="360" w:lineRule="auto" w:beforeLines="100"/>
        <w:ind w:left="0"/>
        <w:jc w:val="left"/>
      </w:pPr>
      <w:bookmarkStart w:name="u1a3c118b" w:id="180"/>
      <w:r>
        <w:rPr>
          <w:rFonts w:eastAsia="宋体" w:ascii="宋体"/>
        </w:rPr>
        <w:drawing>
          <wp:inline distT="0" distB="0" distL="0" distR="0">
            <wp:extent cx="5842000" cy="2465254"/>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122400" cy="5959484"/>
                    </a:xfrm>
                    <a:prstGeom prst="rect">
                      <a:avLst/>
                    </a:prstGeom>
                  </pic:spPr>
                </pic:pic>
              </a:graphicData>
            </a:graphic>
          </wp:inline>
        </w:drawing>
      </w:r>
      <w:bookmarkEnd w:id="180"/>
    </w:p>
    <w:bookmarkEnd w:id="179"/>
    <w:bookmarkStart w:name="NHRVS" w:id="181"/>
    <w:p>
      <w:pPr>
        <w:pStyle w:val="Heading2"/>
        <w:spacing w:after="50" w:line="360" w:lineRule="auto" w:beforeLines="100"/>
        <w:ind w:left="0"/>
        <w:jc w:val="left"/>
      </w:pPr>
      <w:r>
        <w:rPr>
          <w:rFonts w:ascii="宋体" w:hAnsi="Times New Roman" w:eastAsia="宋体"/>
          <w:color w:val="333333"/>
        </w:rPr>
        <w:t>4. Pod监控</w:t>
      </w:r>
    </w:p>
    <w:bookmarkEnd w:id="181"/>
    <w:bookmarkStart w:name="YfJmm" w:id="182"/>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[root@master ~]# kubectl get svc kube-dns -n kube-system -o yaml</w:t>
        <w:br/>
        <w:t>apiVersion: v1</w:t>
        <w:br/>
        <w:t>kind: Service</w:t>
        <w:br/>
        <w:t>metadata:</w:t>
        <w:br/>
        <w:t xml:space="preserve">  annotations:</w:t>
        <w:br/>
        <w:t xml:space="preserve">    prometheus.io/port: "9153" # metrics 接口的端口 </w:t>
        <w:br/>
        <w:t xml:space="preserve">    prometheus.io/scrape: "true" # 这个注解可以让prometheus自动发现</w:t>
        <w:br/>
        <w:t xml:space="preserve">  creationTimestamp: "2022-09-23T03:57:42Z"</w:t>
        <w:br/>
        <w:t xml:space="preserve">  labels:</w:t>
        <w:br/>
        <w:t xml:space="preserve">    k8s-app: kube-dns</w:t>
        <w:br/>
        <w:t xml:space="preserve">    kubernetes.io/cluster-service: "true"</w:t>
        <w:br/>
        <w:t xml:space="preserve">    kubernetes.io/name: CoreDNS</w:t>
        <w:br/>
        <w:t xml:space="preserve">  name: kube-dns</w:t>
        <w:br/>
        <w:t xml:space="preserve">  namespace: kube-system</w:t>
        <w:br/>
        <w:t xml:space="preserve">  resourceVersion: "228"</w:t>
        <w:br/>
        <w:t xml:space="preserve">  uid: 6a56e697-4ad8-4a73-9492-8ece7ada32e8</w:t>
        <w:br/>
        <w:t>spec:</w:t>
        <w:br/>
        <w:t xml:space="preserve">  clusterIP: 10.96.0.10</w:t>
        <w:br/>
        <w:t xml:space="preserve">  clusterIPs:</w:t>
        <w:br/>
        <w:t xml:space="preserve">  - 10.96.0.10</w:t>
        <w:br/>
        <w:t xml:space="preserve">  internalTrafficPolicy: Cluster</w:t>
        <w:br/>
        <w:t xml:space="preserve">  ipFamilies:</w:t>
        <w:br/>
        <w:t xml:space="preserve">  - IPv4</w:t>
        <w:br/>
        <w:t xml:space="preserve">  ipFamilyPolicy: SingleStack</w:t>
        <w:br/>
        <w:t xml:space="preserve">  ports:</w:t>
        <w:br/>
        <w:t xml:space="preserve">  - name: dns</w:t>
        <w:br/>
        <w:t xml:space="preserve">    port: 53</w:t>
        <w:br/>
        <w:t xml:space="preserve">    protocol: UDP</w:t>
        <w:br/>
        <w:t xml:space="preserve">    targetPort: 53</w:t>
        <w:br/>
        <w:t xml:space="preserve">  - name: dns-tcp</w:t>
        <w:br/>
        <w:t xml:space="preserve">    port: 53</w:t>
        <w:br/>
        <w:t xml:space="preserve">    protocol: TCP</w:t>
        <w:br/>
        <w:t xml:space="preserve">    targetPort: 53</w:t>
        <w:br/>
        <w:t xml:space="preserve">  - name: metrics</w:t>
        <w:br/>
        <w:t xml:space="preserve">    port: 9153</w:t>
        <w:br/>
        <w:t xml:space="preserve">    protocol: TCP</w:t>
        <w:br/>
        <w:t xml:space="preserve">    targetPort: 9153</w:t>
        <w:br/>
        <w:t xml:space="preserve">  selector:</w:t>
        <w:br/>
        <w:t xml:space="preserve">    k8s-app: kube-dns</w:t>
        <w:br/>
        <w:t xml:space="preserve">  sessionAffinity: None</w:t>
        <w:br/>
        <w:t xml:space="preserve">  type: ClusterIP</w:t>
        <w:br/>
        <w:t>status:</w:t>
        <w:br/>
        <w:t xml:space="preserve">  loadBalancer: {}</w:t>
        <w:br/>
      </w:r>
    </w:p>
    <w:bookmarkEnd w:id="182"/>
    <w:bookmarkStart w:name="u1c9deea5" w:id="183"/>
    <w:p>
      <w:pPr>
        <w:spacing w:after="50" w:line="360" w:lineRule="auto" w:beforeLines="100"/>
        <w:ind w:left="0"/>
        <w:jc w:val="left"/>
      </w:pPr>
      <w:r>
        <w:rPr>
          <w:rFonts w:ascii="宋体" w:hAnsi="Times New Roman" w:eastAsia="宋体"/>
          <w:b w:val="false"/>
          <w:i w:val="false"/>
          <w:color w:val="333333"/>
          <w:sz w:val="24"/>
        </w:rPr>
        <w:t>我们做一个监控，自动发现集群中的Endpoint，就是发现Service中的Pod</w:t>
      </w:r>
    </w:p>
    <w:bookmarkEnd w:id="183"/>
    <w:bookmarkStart w:name="BC5zv" w:id="184"/>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job_name: 'kubernetes-endpoints'</w:t>
        <w:br/>
        <w:t xml:space="preserve">  kubernetes_sd_configs:</w:t>
        <w:br/>
        <w:t xml:space="preserve">  - role: endpoints</w:t>
        <w:br/>
        <w:t xml:space="preserve">  relabel_configs:</w:t>
        <w:br/>
        <w:t xml:space="preserve">  - source_labels: [__meta_kubernetes_service_annotation_prometheus_io_scrape]</w:t>
        <w:br/>
        <w:t xml:space="preserve">    action: keep</w:t>
        <w:br/>
        <w:t xml:space="preserve">    regex: true</w:t>
        <w:br/>
        <w:t xml:space="preserve">  - source_labels: [__meta_kubernetes_service_annotation_prometheus_io_scheme]</w:t>
        <w:br/>
        <w:t xml:space="preserve">    action: replace</w:t>
        <w:br/>
        <w:t xml:space="preserve">    target_label: __scheme__</w:t>
        <w:br/>
        <w:t xml:space="preserve">    regex: (https?)</w:t>
        <w:br/>
        <w:t xml:space="preserve">  - source_labels: [__meta_kubernetes_service_annotation_prometheus_io_path]</w:t>
        <w:br/>
        <w:t xml:space="preserve">    action: replace</w:t>
        <w:br/>
        <w:t xml:space="preserve">    target_label: __metrics_path__</w:t>
        <w:br/>
        <w:t xml:space="preserve">    regex: (.+)</w:t>
        <w:br/>
        <w:t xml:space="preserve">  - source_labels: [__address__, __meta_kubernetes_service_annotation_prometheus_io_port]</w:t>
        <w:br/>
        <w:t xml:space="preserve">    action: replace</w:t>
        <w:br/>
        <w:t xml:space="preserve">    target_label: __address__</w:t>
        <w:br/>
        <w:t xml:space="preserve">    regex: ([^:]+)(?::\d+)?;(\d+)</w:t>
        <w:br/>
        <w:t xml:space="preserve">    replacement: $1:$2</w:t>
        <w:br/>
        <w:t xml:space="preserve">  - action: labelmap</w:t>
        <w:br/>
        <w:t xml:space="preserve">    regex: __meta_kubernetes_service_label_(.+)</w:t>
        <w:br/>
        <w:t xml:space="preserve">  - source_labels: [__meta_kubernetes_namespace]</w:t>
        <w:br/>
        <w:t xml:space="preserve">    action: replace</w:t>
        <w:br/>
        <w:t xml:space="preserve">    target_label: kubernetes_namespace</w:t>
        <w:br/>
        <w:t xml:space="preserve">  - source_labels: [__meta_kubernetes_service_name]</w:t>
        <w:br/>
        <w:t xml:space="preserve">    action: replace</w:t>
        <w:br/>
        <w:t xml:space="preserve">    target_label: kubernetes_name</w:t>
        <w:br/>
        <w:t xml:space="preserve">  - source_labels: [__meta_kubernetes_pod_name]</w:t>
        <w:br/>
        <w:t xml:space="preserve">    action: replace</w:t>
        <w:br/>
        <w:t xml:space="preserve">    target_label: kubernetes_pod_name</w:t>
        <w:br/>
      </w:r>
    </w:p>
    <w:bookmarkEnd w:id="184"/>
    <w:bookmarkStart w:name="u29fcef9c" w:id="185"/>
    <w:p>
      <w:pPr>
        <w:spacing w:after="50" w:line="360" w:lineRule="auto" w:beforeLines="100"/>
        <w:ind w:left="0"/>
        <w:jc w:val="left"/>
      </w:pPr>
      <w:r>
        <w:rPr>
          <w:rFonts w:ascii="宋体" w:hAnsi="Times New Roman" w:eastAsia="宋体"/>
          <w:b w:val="false"/>
          <w:i w:val="false"/>
          <w:color w:val="333333"/>
          <w:sz w:val="24"/>
        </w:rPr>
        <w:t xml:space="preserve">在 Service 的 </w:t>
      </w:r>
      <w:r>
        <w:rPr>
          <w:rFonts w:ascii="宋体" w:hAnsi="Times New Roman" w:eastAsia="宋体"/>
          <w:b w:val="false"/>
          <w:i w:val="false"/>
          <w:color w:val="333333"/>
          <w:sz w:val="24"/>
          <w:shd w:fill="f3f4f4"/>
        </w:rPr>
        <w:t>annotation</w:t>
      </w:r>
      <w:r>
        <w:rPr>
          <w:rFonts w:ascii="宋体" w:hAnsi="Times New Roman" w:eastAsia="宋体"/>
          <w:b w:val="false"/>
          <w:i w:val="false"/>
          <w:color w:val="333333"/>
          <w:sz w:val="24"/>
        </w:rPr>
        <w:t xml:space="preserve"> 区域添加 </w:t>
      </w:r>
      <w:r>
        <w:rPr>
          <w:rFonts w:ascii="宋体" w:hAnsi="Times New Roman" w:eastAsia="宋体"/>
          <w:b w:val="false"/>
          <w:i w:val="false"/>
          <w:color w:val="333333"/>
          <w:sz w:val="24"/>
          <w:shd w:fill="f3f4f4"/>
        </w:rPr>
        <w:t>prometheus.io/scrape=true</w:t>
      </w:r>
      <w:r>
        <w:rPr>
          <w:rFonts w:ascii="宋体" w:hAnsi="Times New Roman" w:eastAsia="宋体"/>
          <w:b w:val="false"/>
          <w:i w:val="false"/>
          <w:color w:val="333333"/>
          <w:sz w:val="24"/>
        </w:rPr>
        <w:t xml:space="preserve"> 的声明，就将其保留下来。</w:t>
      </w:r>
    </w:p>
    <w:bookmarkEnd w:id="185"/>
    <w:bookmarkStart w:name="ufb937d6a" w:id="186"/>
    <w:p>
      <w:pPr>
        <w:spacing w:after="50" w:line="360" w:lineRule="auto" w:beforeLines="100"/>
        <w:ind w:left="0"/>
        <w:jc w:val="left"/>
      </w:pPr>
      <w:r>
        <w:rPr>
          <w:rFonts w:ascii="宋体" w:hAnsi="Times New Roman" w:eastAsia="宋体"/>
          <w:b w:val="false"/>
          <w:i w:val="false"/>
          <w:color w:val="333333"/>
          <w:sz w:val="24"/>
        </w:rPr>
        <w:t>完整：</w:t>
      </w:r>
    </w:p>
    <w:bookmarkEnd w:id="186"/>
    <w:bookmarkStart w:name="ZT5dF" w:id="187"/>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apiVersion: v1</w:t>
        <w:br/>
        <w:t>kind: ConfigMap</w:t>
        <w:br/>
        <w:t>metadata:</w:t>
        <w:br/>
        <w:t xml:space="preserve">  name: prometheus-config</w:t>
        <w:br/>
        <w:t xml:space="preserve">  namespace: prom</w:t>
        <w:br/>
        <w:t>data:</w:t>
        <w:br/>
        <w:t xml:space="preserve">  prometheus.yml: |</w:t>
        <w:br/>
        <w:t xml:space="preserve">    global:</w:t>
        <w:br/>
        <w:t xml:space="preserve">      scrape_interval: 15s</w:t>
        <w:br/>
        <w:t xml:space="preserve">      scrape_timeout: 15s</w:t>
        <w:br/>
        <w:t/>
        <w:br/>
        <w:t xml:space="preserve">    scrape_configs:</w:t>
        <w:br/>
        <w:t xml:space="preserve">    - job_name: 'prometheus'</w:t>
        <w:br/>
        <w:t xml:space="preserve">      static_configs:</w:t>
        <w:br/>
        <w:t xml:space="preserve">        - targets: ['localhost:9090']</w:t>
        <w:br/>
        <w:t/>
        <w:br/>
        <w:t xml:space="preserve">    - job_name: 'coredns'</w:t>
        <w:br/>
        <w:t xml:space="preserve">      static_configs:</w:t>
        <w:br/>
        <w:t xml:space="preserve">        - targets: ['10.244.166.185:9153', '10.244.104.59:9153']</w:t>
        <w:br/>
        <w:t xml:space="preserve">    - job_name: 'redis'</w:t>
        <w:br/>
        <w:t xml:space="preserve">      static_configs:</w:t>
        <w:br/>
        <w:t xml:space="preserve">        - targets: ['redis:9121']</w:t>
        <w:br/>
        <w:t xml:space="preserve">    - job_name: 'kubernetes-nodes'</w:t>
        <w:br/>
        <w:t xml:space="preserve">      kubernetes_sd_configs:</w:t>
        <w:br/>
        <w:t xml:space="preserve">      - role: node</w:t>
        <w:br/>
        <w:t xml:space="preserve">      relabel_configs:</w:t>
        <w:br/>
        <w:t xml:space="preserve">      - source_labels: [__address__]</w:t>
        <w:br/>
        <w:t xml:space="preserve">        regex: '(.*):10250'</w:t>
        <w:br/>
        <w:t xml:space="preserve">        replacement: '${1}:9100'</w:t>
        <w:br/>
        <w:t xml:space="preserve">        target_label: __address__</w:t>
        <w:br/>
        <w:t xml:space="preserve">        action: replace</w:t>
        <w:br/>
        <w:t xml:space="preserve">      - action: labelmap</w:t>
        <w:br/>
        <w:t xml:space="preserve">        regex: __meta_kubernetes_node_label_(.+)</w:t>
        <w:br/>
        <w:t xml:space="preserve">    - job_name: 'kubernetes-kubelet'</w:t>
        <w:br/>
        <w:t xml:space="preserve">      kubernetes_sd_configs:</w:t>
        <w:br/>
        <w:t xml:space="preserve">      - role: node</w:t>
        <w:br/>
        <w:t xml:space="preserve">      scheme: https</w:t>
        <w:br/>
        <w:t xml:space="preserve">      tls_config:</w:t>
        <w:br/>
        <w:t xml:space="preserve">        ca_file: /var/run/secrets/kubernetes.io/serviceaccount/ca.crt</w:t>
        <w:br/>
        <w:t xml:space="preserve">        insecure_skip_verify: true</w:t>
        <w:br/>
        <w:t xml:space="preserve">      bearer_token_file: /var/run/secrets/kubernetes.io/serviceaccount/token</w:t>
        <w:br/>
        <w:t xml:space="preserve">      relabel_configs:</w:t>
        <w:br/>
        <w:t xml:space="preserve">      - action: labelmap</w:t>
        <w:br/>
        <w:t xml:space="preserve">        regex: __meta_kubernetes_node_label_(.+)</w:t>
        <w:br/>
        <w:t xml:space="preserve">    - job_name: 'kubernetes-cadvisor'</w:t>
        <w:br/>
        <w:t xml:space="preserve">      kubernetes_sd_configs:</w:t>
        <w:br/>
        <w:t xml:space="preserve">      - role: node</w:t>
        <w:br/>
        <w:t xml:space="preserve">      scheme: https</w:t>
        <w:br/>
        <w:t xml:space="preserve">      tls_config:</w:t>
        <w:br/>
        <w:t xml:space="preserve">        ca_file: /var/run/secrets/kubernetes.io/serviceaccount/ca.crt</w:t>
        <w:br/>
        <w:t xml:space="preserve">      bearer_token_file: /var/run/secrets/kubernetes.io/serviceaccount/token</w:t>
        <w:br/>
        <w:t xml:space="preserve">      relabel_configs:</w:t>
        <w:br/>
        <w:t xml:space="preserve">      - action: labelmap</w:t>
        <w:br/>
        <w:t xml:space="preserve">        regex: __meta_kubernetes_node_label_(.+)</w:t>
        <w:br/>
        <w:t xml:space="preserve">      - target_label: __address__</w:t>
        <w:br/>
        <w:t xml:space="preserve">        replacement: kubernetes.default.svc:443</w:t>
        <w:br/>
        <w:t xml:space="preserve">      - source_labels: [__meta_kubernetes_node_name]</w:t>
        <w:br/>
        <w:t xml:space="preserve">        regex: (.+)</w:t>
        <w:br/>
        <w:t xml:space="preserve">        target_label: __metrics_path__</w:t>
        <w:br/>
        <w:t xml:space="preserve">        replacement: /api/v1/nodes/${1}/proxy/metrics/cadvisor</w:t>
        <w:br/>
        <w:t xml:space="preserve">    - job_name: 'kubernetes-apiservers'</w:t>
        <w:br/>
        <w:t xml:space="preserve">      kubernetes_sd_configs:</w:t>
        <w:br/>
        <w:t xml:space="preserve">      - role: endpoints</w:t>
        <w:br/>
        <w:t xml:space="preserve">      scheme: https</w:t>
        <w:br/>
        <w:t xml:space="preserve">      tls_config:</w:t>
        <w:br/>
        <w:t xml:space="preserve">        ca_file: /var/run/secrets/kubernetes.io/serviceaccount/ca.crt</w:t>
        <w:br/>
        <w:t xml:space="preserve">      bearer_token_file: /var/run/secrets/kubernetes.io/serviceaccount/token</w:t>
        <w:br/>
        <w:t xml:space="preserve">      relabel_configs:</w:t>
        <w:br/>
        <w:t xml:space="preserve">      - source_labels: [__meta_kubernetes_namespace, __meta_kubernetes_service_name, __meta_kubernetes_endpoint_port_name]</w:t>
        <w:br/>
        <w:t xml:space="preserve">        action: keep</w:t>
        <w:br/>
        <w:t xml:space="preserve">        regex: default;kubernetes;https</w:t>
        <w:br/>
        <w:t xml:space="preserve">    - job_name: 'kubernetes-endpoints'</w:t>
        <w:br/>
        <w:t xml:space="preserve">      kubernetes_sd_configs:</w:t>
        <w:br/>
        <w:t xml:space="preserve">      - role: endpoints</w:t>
        <w:br/>
        <w:t xml:space="preserve">      relabel_configs:</w:t>
        <w:br/>
        <w:t xml:space="preserve">      - source_labels: [__meta_kubernetes_service_annotation_prometheus_io_scrape]</w:t>
        <w:br/>
        <w:t xml:space="preserve">        action: keep</w:t>
        <w:br/>
        <w:t xml:space="preserve">        regex: true</w:t>
        <w:br/>
        <w:t xml:space="preserve">      - source_labels: [__meta_kubernetes_service_annotation_prometheus_io_scheme]</w:t>
        <w:br/>
        <w:t xml:space="preserve">        action: replace</w:t>
        <w:br/>
        <w:t xml:space="preserve">        target_label: __scheme__</w:t>
        <w:br/>
        <w:t xml:space="preserve">        regex: (https?)</w:t>
        <w:br/>
        <w:t xml:space="preserve">      - source_labels: [__meta_kubernetes_service_annotation_prometheus_io_path]</w:t>
        <w:br/>
        <w:t xml:space="preserve">        action: replace</w:t>
        <w:br/>
        <w:t xml:space="preserve">        target_label: __metrics_path__</w:t>
        <w:br/>
        <w:t xml:space="preserve">        regex: (.+)</w:t>
        <w:br/>
        <w:t xml:space="preserve">      - source_labels: [__address__, __meta_kubernetes_service_annotation_prometheus_io_port]</w:t>
        <w:br/>
        <w:t xml:space="preserve">        action: replace</w:t>
        <w:br/>
        <w:t xml:space="preserve">        target_label: __address__</w:t>
        <w:br/>
        <w:t xml:space="preserve">        regex: ([^:]+)(?::\d+)?;(\d+)</w:t>
        <w:br/>
        <w:t xml:space="preserve">        replacement: $1:$2</w:t>
        <w:br/>
        <w:t xml:space="preserve">      - action: labelmap</w:t>
        <w:br/>
        <w:t xml:space="preserve">        regex: __meta_kubernetes_service_label_(.+)</w:t>
        <w:br/>
        <w:t xml:space="preserve">      - source_labels: [__meta_kubernetes_namespace]</w:t>
        <w:br/>
        <w:t xml:space="preserve">        action: replace</w:t>
        <w:br/>
        <w:t xml:space="preserve">        target_label: kubernetes_namespace</w:t>
        <w:br/>
        <w:t xml:space="preserve">      - source_labels: [__meta_kubernetes_service_name]</w:t>
        <w:br/>
        <w:t xml:space="preserve">        action: replace</w:t>
        <w:br/>
        <w:t xml:space="preserve">        target_label: kubernetes_name</w:t>
        <w:br/>
        <w:t xml:space="preserve">      - source_labels: [__meta_kubernetes_pod_name]</w:t>
        <w:br/>
        <w:t xml:space="preserve">        action: replace</w:t>
        <w:br/>
        <w:t xml:space="preserve">        target_label: kubernetes_pod_name</w:t>
        <w:br/>
      </w:r>
    </w:p>
    <w:bookmarkEnd w:id="187"/>
    <w:bookmarkStart w:name="hK8FO" w:id="188"/>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xml:space="preserve">[root@master prom]# kubectl apply -f prometheus-cm.yaml            </w:t>
        <w:br/>
        <w:t>configmap/prometheus-config configured</w:t>
        <w:br/>
        <w:t>[root@master prom]# curl -X POST "http://10.98.38.77:9090/-/reload"</w:t>
        <w:br/>
      </w:r>
    </w:p>
    <w:bookmarkEnd w:id="188"/>
    <w:bookmarkStart w:name="u94d41a8f" w:id="189"/>
    <w:p>
      <w:pPr>
        <w:spacing w:after="50" w:line="360" w:lineRule="auto" w:beforeLines="100"/>
        <w:ind w:left="0"/>
        <w:jc w:val="left"/>
      </w:pPr>
      <w:bookmarkStart w:name="u6ef54460" w:id="190"/>
      <w:r>
        <w:rPr>
          <w:rFonts w:eastAsia="宋体" w:ascii="宋体"/>
        </w:rPr>
        <w:drawing>
          <wp:inline distT="0" distB="0" distL="0" distR="0">
            <wp:extent cx="5842000" cy="1659058"/>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325600" cy="4068300"/>
                    </a:xfrm>
                    <a:prstGeom prst="rect">
                      <a:avLst/>
                    </a:prstGeom>
                  </pic:spPr>
                </pic:pic>
              </a:graphicData>
            </a:graphic>
          </wp:inline>
        </w:drawing>
      </w:r>
      <w:bookmarkEnd w:id="190"/>
    </w:p>
    <w:bookmarkEnd w:id="189"/>
    <w:bookmarkStart w:name="u800e3924" w:id="191"/>
    <w:p>
      <w:pPr>
        <w:spacing w:after="50" w:line="360" w:lineRule="auto" w:beforeLines="100"/>
        <w:ind w:left="0"/>
        <w:jc w:val="left"/>
      </w:pPr>
      <w:r>
        <w:rPr>
          <w:rFonts w:ascii="宋体" w:hAnsi="Times New Roman" w:eastAsia="宋体"/>
          <w:b w:val="false"/>
          <w:i w:val="false"/>
          <w:color w:val="333333"/>
          <w:sz w:val="24"/>
        </w:rPr>
        <w:t>只有两个是因为只有</w:t>
      </w:r>
      <w:r>
        <w:rPr>
          <w:rFonts w:ascii="宋体" w:hAnsi="Times New Roman" w:eastAsia="宋体"/>
          <w:b w:val="false"/>
          <w:i w:val="false"/>
          <w:color w:val="333333"/>
          <w:sz w:val="24"/>
          <w:shd w:fill="f3f4f4"/>
        </w:rPr>
        <w:t>kube-dns</w:t>
      </w:r>
      <w:r>
        <w:rPr>
          <w:rFonts w:ascii="宋体" w:hAnsi="Times New Roman" w:eastAsia="宋体"/>
          <w:b w:val="false"/>
          <w:i w:val="false"/>
          <w:color w:val="333333"/>
          <w:sz w:val="24"/>
        </w:rPr>
        <w:t xml:space="preserve"> 服务符合要求。</w:t>
      </w:r>
    </w:p>
    <w:bookmarkEnd w:id="191"/>
    <w:bookmarkStart w:name="KgebG" w:id="192"/>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[root@master prom]# kubectl get pod -n kube-system --show-labels</w:t>
        <w:br/>
        <w:t>NAME                                    READY   STATUS    RESTARTS       AGE     LABELS</w:t>
        <w:br/>
        <w:t>coredns-74586cf9b6-7wj84                1/1     Running   6 (52m ago)    6d17h   k8s-app=kube-dns,pod-template-hash=74586cf9b6</w:t>
        <w:br/>
        <w:t>coredns-74586cf9b6-m968n                1/1     Running   6 (52m ago)    6d17h   k8s-app=kube-dns,pod-template-hash=74586cf9b6</w:t>
        <w:br/>
      </w:r>
    </w:p>
    <w:bookmarkEnd w:id="192"/>
    <w:bookmarkStart w:name="u1f5ba05f" w:id="193"/>
    <w:p>
      <w:pPr>
        <w:spacing w:after="50" w:line="360" w:lineRule="auto" w:beforeLines="100"/>
        <w:ind w:left="0"/>
        <w:jc w:val="left"/>
      </w:pPr>
      <w:r>
        <w:rPr>
          <w:rFonts w:ascii="宋体" w:hAnsi="Times New Roman" w:eastAsia="宋体"/>
          <w:b w:val="false"/>
          <w:i w:val="false"/>
          <w:color w:val="333333"/>
          <w:sz w:val="24"/>
        </w:rPr>
        <w:t>如果在之前的prome-redis.yaml中的Service也加上</w:t>
      </w:r>
      <w:r>
        <w:rPr>
          <w:rFonts w:ascii="宋体" w:hAnsi="Times New Roman" w:eastAsia="宋体"/>
          <w:b w:val="false"/>
          <w:i w:val="false"/>
          <w:color w:val="333333"/>
          <w:sz w:val="24"/>
          <w:shd w:fill="f3f4f4"/>
        </w:rPr>
        <w:t>prometheus.io/scrape=true</w:t>
      </w:r>
      <w:r>
        <w:rPr>
          <w:rFonts w:ascii="宋体" w:hAnsi="Times New Roman" w:eastAsia="宋体"/>
          <w:b w:val="false"/>
          <w:i w:val="false"/>
          <w:color w:val="333333"/>
          <w:sz w:val="24"/>
        </w:rPr>
        <w:t xml:space="preserve"> 这个 annotation呢？</w:t>
      </w:r>
    </w:p>
    <w:bookmarkEnd w:id="193"/>
    <w:bookmarkStart w:name="u7587a79c" w:id="194"/>
    <w:p>
      <w:pPr>
        <w:spacing w:after="50" w:line="360" w:lineRule="auto" w:beforeLines="100"/>
        <w:ind w:left="0"/>
        <w:jc w:val="left"/>
      </w:pPr>
      <w:r>
        <w:rPr>
          <w:rFonts w:ascii="宋体" w:hAnsi="Times New Roman" w:eastAsia="宋体"/>
          <w:b w:val="false"/>
          <w:i w:val="false"/>
          <w:color w:val="333333"/>
          <w:sz w:val="24"/>
        </w:rPr>
        <w:t xml:space="preserve">当然，redis 服务的 metrics 接口在 9121 这个 redis-exporter 服务上面，所以我们还需要添加一个 </w:t>
      </w:r>
      <w:r>
        <w:rPr>
          <w:rFonts w:ascii="宋体" w:hAnsi="Times New Roman" w:eastAsia="宋体"/>
          <w:b w:val="false"/>
          <w:i w:val="false"/>
          <w:color w:val="333333"/>
          <w:sz w:val="24"/>
          <w:shd w:fill="f3f4f4"/>
        </w:rPr>
        <w:t>prometheus.io/port=9121</w:t>
      </w:r>
    </w:p>
    <w:bookmarkEnd w:id="194"/>
    <w:bookmarkStart w:name="kE1kD" w:id="195"/>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apiVersion: apps/v1</w:t>
        <w:br/>
        <w:t>kind: Deployment</w:t>
        <w:br/>
        <w:t>metadata:</w:t>
        <w:br/>
        <w:t xml:space="preserve">  name: redis</w:t>
        <w:br/>
        <w:t xml:space="preserve">  namespace: prom</w:t>
        <w:br/>
        <w:t>spec:</w:t>
        <w:br/>
        <w:t xml:space="preserve">  selector:</w:t>
        <w:br/>
        <w:t xml:space="preserve">    matchLabels:</w:t>
        <w:br/>
        <w:t xml:space="preserve">      app: redis</w:t>
        <w:br/>
        <w:t xml:space="preserve">  template:</w:t>
        <w:br/>
        <w:t xml:space="preserve">    metadata:</w:t>
        <w:br/>
        <w:t xml:space="preserve">      annotations:</w:t>
        <w:br/>
        <w:t xml:space="preserve">        prometheus.io/scrape: "true"</w:t>
        <w:br/>
        <w:t xml:space="preserve">        prometheus.io/port: "9121"</w:t>
        <w:br/>
        <w:t xml:space="preserve">      labels:</w:t>
        <w:br/>
        <w:t xml:space="preserve">        app: redis</w:t>
        <w:br/>
        <w:t xml:space="preserve">    spec:</w:t>
        <w:br/>
        <w:t xml:space="preserve">      containers:</w:t>
        <w:br/>
        <w:t xml:space="preserve">      - name: redis</w:t>
        <w:br/>
        <w:t xml:space="preserve">        image: redis:4</w:t>
        <w:br/>
        <w:t xml:space="preserve">        resources:</w:t>
        <w:br/>
        <w:t xml:space="preserve">          requests:</w:t>
        <w:br/>
        <w:t xml:space="preserve">            cpu: 100m</w:t>
        <w:br/>
        <w:t xml:space="preserve">            memory: 100Mi</w:t>
        <w:br/>
        <w:t xml:space="preserve">        ports:</w:t>
        <w:br/>
        <w:t xml:space="preserve">        - containerPort: 6379</w:t>
        <w:br/>
        <w:t xml:space="preserve">      - name: redis-exporter</w:t>
        <w:br/>
        <w:t xml:space="preserve">        image: oliver006/redis_exporter:latest</w:t>
        <w:br/>
        <w:t xml:space="preserve">        resources:</w:t>
        <w:br/>
        <w:t xml:space="preserve">          requests:</w:t>
        <w:br/>
        <w:t xml:space="preserve">            cpu: 100m</w:t>
        <w:br/>
        <w:t xml:space="preserve">            memory: 100Mi</w:t>
        <w:br/>
        <w:t xml:space="preserve">        ports:</w:t>
        <w:br/>
        <w:t xml:space="preserve">        - containerPort: 9121</w:t>
        <w:br/>
        <w:t>---</w:t>
        <w:br/>
        <w:t>kind: Service</w:t>
        <w:br/>
        <w:t>apiVersion: v1</w:t>
        <w:br/>
        <w:t>metadata:</w:t>
        <w:br/>
        <w:t xml:space="preserve">  name: redis</w:t>
        <w:br/>
        <w:t xml:space="preserve">  namespace: prom</w:t>
        <w:br/>
        <w:t xml:space="preserve">  annotations:</w:t>
        <w:br/>
        <w:t xml:space="preserve">    prometheus.io/scrape: "true"</w:t>
        <w:br/>
        <w:t xml:space="preserve">    prometheus.io/port: "9121"</w:t>
        <w:br/>
        <w:t>spec:</w:t>
        <w:br/>
        <w:t xml:space="preserve">  selector:</w:t>
        <w:br/>
        <w:t xml:space="preserve">    app: redis</w:t>
        <w:br/>
        <w:t xml:space="preserve">  ports:</w:t>
        <w:br/>
        <w:t xml:space="preserve">  - name: redis</w:t>
        <w:br/>
        <w:t xml:space="preserve">    port: 6379</w:t>
        <w:br/>
        <w:t xml:space="preserve">    targetPort: 6379</w:t>
        <w:br/>
        <w:t xml:space="preserve">  - name: prom</w:t>
        <w:br/>
        <w:t xml:space="preserve">    port: 9121</w:t>
        <w:br/>
        <w:t xml:space="preserve">    targetPort: 9121</w:t>
        <w:br/>
      </w:r>
    </w:p>
    <w:bookmarkEnd w:id="195"/>
    <w:bookmarkStart w:name="ubNSQ" w:id="196"/>
    <w:p>
      <w:pPr>
        <w:pStyle w:val="ne-codeblock"/>
        <w:pBdr>
          <w:top w:val="single" w:sz="4" w:space="1" w:color="404040" w:themeColor="text1"/>
          <w:left w:val="single" w:sz="4" w:space="4" w:color="404040" w:themeColor="text1"/>
          <w:bottom w:val="single" w:sz="4" w:space="1" w:color="404040" w:themeColor="text1"/>
          <w:right w:val="single" w:sz="4" w:space="4" w:color="404040" w:themeColor="text1"/>
        </w:pBdr>
        <w:shd w:color="auto" w:fill="F2F2F2" w:val="clear"/>
        <w:spacing w:after="50" w:line="360" w:lineRule="auto" w:beforeLines="100"/>
        <w:ind w:left="0"/>
        <w:jc w:val="left"/>
      </w:pPr>
      <w:r>
        <w:rPr>
          <w:rFonts w:ascii="宋体" w:hAnsi="Courier New" w:eastAsia="宋体"/>
          <w:color w:val="000000"/>
          <w:sz w:val="20"/>
        </w:rPr>
        <w:t/>
        <w:t xml:space="preserve">[root@master prom]# kubectl apply -f prome-redis.yaml </w:t>
        <w:br/>
        <w:t>deployment.apps/redis unchanged</w:t>
        <w:br/>
        <w:t>service/redis configured</w:t>
        <w:br/>
      </w:r>
    </w:p>
    <w:bookmarkEnd w:id="196"/>
    <w:bookmarkStart w:name="u158c6859" w:id="197"/>
    <w:p>
      <w:pPr>
        <w:spacing w:after="50" w:line="360" w:lineRule="auto" w:beforeLines="100"/>
        <w:ind w:left="0"/>
        <w:jc w:val="left"/>
      </w:pPr>
      <w:r>
        <w:rPr>
          <w:rFonts w:ascii="宋体" w:hAnsi="Times New Roman" w:eastAsia="宋体"/>
          <w:b w:val="false"/>
          <w:i w:val="false"/>
          <w:color w:val="333333"/>
          <w:sz w:val="24"/>
        </w:rPr>
        <w:t>刷新页面：</w:t>
      </w:r>
    </w:p>
    <w:bookmarkEnd w:id="197"/>
    <w:bookmarkStart w:name="u520e2119" w:id="198"/>
    <w:p>
      <w:pPr>
        <w:spacing w:after="50" w:line="360" w:lineRule="auto" w:beforeLines="100"/>
        <w:ind w:left="0"/>
        <w:jc w:val="left"/>
      </w:pPr>
      <w:bookmarkStart w:name="u9a1b6679" w:id="199"/>
      <w:r>
        <w:rPr>
          <w:rFonts w:eastAsia="宋体" w:ascii="宋体"/>
        </w:rPr>
        <w:drawing>
          <wp:inline distT="0" distB="0" distL="0" distR="0">
            <wp:extent cx="5841999" cy="210311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207067" cy="5114520"/>
                    </a:xfrm>
                    <a:prstGeom prst="rect">
                      <a:avLst/>
                    </a:prstGeom>
                  </pic:spPr>
                </pic:pic>
              </a:graphicData>
            </a:graphic>
          </wp:inline>
        </w:drawing>
      </w:r>
      <w:bookmarkEnd w:id="199"/>
    </w:p>
    <w:bookmarkEnd w:id="198"/>
    <w:bookmarkStart w:name="u753a2e72" w:id="200"/>
    <w:p>
      <w:pPr>
        <w:spacing w:after="50" w:line="360" w:lineRule="auto" w:beforeLines="100"/>
        <w:ind w:left="0"/>
        <w:jc w:val="left"/>
      </w:pPr>
      <w:r>
        <w:rPr>
          <w:rFonts w:ascii="宋体" w:hAnsi="Times New Roman" w:eastAsia="宋体"/>
          <w:b w:val="false"/>
          <w:i w:val="false"/>
          <w:color w:val="333333"/>
          <w:sz w:val="24"/>
        </w:rPr>
        <w:t>我们可以将之前配置的 redis 的静态配置去掉了。</w:t>
      </w:r>
    </w:p>
    <w:bookmarkEnd w:id="200"/>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宋体" w:eastAsia="宋体"/>
      <w:b/>
      <w:bCs/>
      <w:color w:val="000000"/>
      <w:sz w:val="42"/>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宋体" w:eastAsia="宋体"/>
      <w:b/>
      <w:bCs/>
      <w:color w:val="000000"/>
      <w:sz w:val="38"/>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宋体" w:eastAsia="宋体"/>
      <w:b/>
      <w:bCs/>
      <w:color w:val="000000"/>
      <w:sz w:val="34"/>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宋体" w:eastAsia="宋体"/>
      <w:b/>
      <w:bCs/>
      <w:color w:val="000000"/>
      <w:sz w:val="30"/>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ing5">
    <w:name w:val="heading 5"/>
    <w:basedOn w:val="Normal"/>
    <w:next w:val="Normal"/>
    <w:link w:val="Heading5Char"/>
    <w:uiPriority w:val="9"/>
    <w:unhideWhenUsed/>
    <w:qFormat/>
    <w:rsid w:val="00841CD9"/>
    <w:pPr>
      <w:keepNext/>
      <w:keepLines/>
      <w:spacing w:before="200"/>
      <w:outlineLvl w:val="4"/>
    </w:pPr>
    <w:rPr>
      <w:rFonts w:ascii="宋体" w:eastAsia="宋体"/>
      <w:b/>
      <w:bCs/>
      <w:color w:val="000000"/>
      <w:sz w:val="28"/>
    </w:rPr>
  </w:style>
  <w:style w:type="paragraph" w:styleId="ne-codeblock"/>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document_image_rId10.png" Type="http://schemas.openxmlformats.org/officeDocument/2006/relationships/image"/><Relationship Id="rId11" Target="media/document_image_rId11.png" Type="http://schemas.openxmlformats.org/officeDocument/2006/relationships/image"/><Relationship Id="rId12" Target="media/document_image_rId12.png" Type="http://schemas.openxmlformats.org/officeDocument/2006/relationships/image"/><Relationship Id="rId13" Target="media/document_image_rId13.png" Type="http://schemas.openxmlformats.org/officeDocument/2006/relationships/image"/><Relationship Id="rId14" Target="media/document_image_rId14.png" Type="http://schemas.openxmlformats.org/officeDocument/2006/relationships/image"/><Relationship Id="rId15" Target="https://prometheus.io/docs/prometheus/latest/configuration/configuration/#" TargetMode="External" Type="http://schemas.openxmlformats.org/officeDocument/2006/relationships/hyperlink"/><Relationship Id="rId16" Target="media/document_image_rId16.png" Type="http://schemas.openxmlformats.org/officeDocument/2006/relationships/image"/><Relationship Id="rId17" Target="media/document_image_rId17.png" Type="http://schemas.openxmlformats.org/officeDocument/2006/relationships/image"/><Relationship Id="rId18" Target="media/document_image_rId18.png" Type="http://schemas.openxmlformats.org/officeDocument/2006/relationships/image"/><Relationship Id="rId19" Target="media/document_image_rId19.png" Type="http://schemas.openxmlformats.org/officeDocument/2006/relationships/image"/><Relationship Id="rId2" Target="settings.xml" Type="http://schemas.openxmlformats.org/officeDocument/2006/relationships/settings"/><Relationship Id="rId20" Target="https://github.com/google/cadvisor/blob/master/docs/storage/prometheus.md" TargetMode="External" Type="http://schemas.openxmlformats.org/officeDocument/2006/relationships/hyperlink"/><Relationship Id="rId21" Target="media/document_image_rId21.png" Type="http://schemas.openxmlformats.org/officeDocument/2006/relationships/image"/><Relationship Id="rId22" Target="media/document_image_rId22.png" Type="http://schemas.openxmlformats.org/officeDocument/2006/relationships/image"/><Relationship Id="rId23" Target="media/document_image_rId23.png" Type="http://schemas.openxmlformats.org/officeDocument/2006/relationships/image"/><Relationship Id="rId24" Target="media/document_image_rId24.png" Type="http://schemas.openxmlformats.org/officeDocument/2006/relationships/image"/><Relationship Id="rId25" Target="media/document_image_rId25.png" Type="http://schemas.openxmlformats.org/officeDocument/2006/relationships/image"/><Relationship Id="rId26" Target="media/document_image_rId26.png" Type="http://schemas.openxmlformats.org/officeDocument/2006/relationships/image"/><Relationship Id="rId27" Target="media/document_image_rId27.png" Type="http://schemas.openxmlformats.org/officeDocument/2006/relationships/image"/><Relationship Id="rId3" Target="numbering.xml" Type="http://schemas.openxmlformats.org/officeDocument/2006/relationships/numbering"/><Relationship Id="rId4" Target="https://github.com/google/cadvisor" TargetMode="External" Type="http://schemas.openxmlformats.org/officeDocument/2006/relationships/hyperlink"/><Relationship Id="rId5" Target="https://github.com/kubernetes/kube-state-metrics" TargetMode="External" Type="http://schemas.openxmlformats.org/officeDocument/2006/relationships/hyperlink"/><Relationship Id="rId6" Target="https://github.com/kubernetes/community/blob/master/contributors/design-proposals/instrumentation/resource-metrics-api.md" TargetMode="External" Type="http://schemas.openxmlformats.org/officeDocument/2006/relationships/hyperlink"/><Relationship Id="rId7" Target="https://github.com/prometheus/node_exporter" TargetMode="External" Type="http://schemas.openxmlformats.org/officeDocument/2006/relationships/hyperlink"/><Relationship Id="rId8" Target="https://github.com/prometheus/node_exporter" TargetMode="External" Type="http://schemas.openxmlformats.org/officeDocument/2006/relationships/hyperlink"/><Relationship Id="rId9" Target="media/document_image_rId9.png" Type="http://schemas.openxmlformats.org/officeDocument/2006/relationships/image"/></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