
<file path=[Content_Types].xml><?xml version="1.0" encoding="utf-8"?>
<Types xmlns="http://schemas.openxmlformats.org/package/2006/content-types">
  <Default ContentType="application/vnd.openxmlformats-package.relationships+xml" Extension="rels"/>
  <Default ContentType="application/vnd.openxmlformats-officedocument.wordprocessingml.document.main+xml" Extension="xml"/>
  <Override ContentType="application/vnd.openxmlformats-officedocument.extended-properties+xml" PartName="/docProps/app.xml"/>
  <Override ContentType="application/vnd.openxmlformats-package.core-properties+xml" PartName="/docProps/core.xml"/>
  <Override ContentType="image/png" PartName="/word/media/document_image_rId4.png"/>
  <Override ContentType="image/png" PartName="/word/media/document_image_rId5.png"/>
  <Override ContentType="image/png" PartName="/word/media/document_image_rId6.png"/>
  <Override ContentType="image/png" PartName="/word/media/document_image_rId7.png"/>
  <Override ContentType="image/png" PartName="/word/media/document_image_rId8.png"/>
  <Override ContentType="image/png" PartName="/word/media/document_image_rId9.png"/>
  <Override ContentType="image/png" PartName="/word/media/document_image_rId10.png"/>
  <Override ContentType="image/png" PartName="/word/media/document_image_rId11.png"/>
  <Override ContentType="image/png" PartName="/word/media/document_image_rId12.png"/>
  <Override ContentType="image/png" PartName="/word/media/document_image_rId13.png"/>
  <Override ContentType="image/png" PartName="/word/media/document_image_rId14.png"/>
  <Override ContentType="image/png" PartName="/word/media/document_image_rId15.png"/>
  <Override ContentType="image/png" PartName="/word/media/document_image_rId16.png"/>
  <Override ContentType="image/png" PartName="/word/media/document_image_rId17.png"/>
  <Override ContentType="image/png" PartName="/word/media/document_image_rId18.png"/>
  <Override ContentType="image/png" PartName="/word/media/document_image_rId19.png"/>
  <Override ContentType="image/png" PartName="/word/media/document_image_rId20.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6.1.2 (Apache licensed) using ORACLE_JRE JAXB in Oracle Java 1.8.0_131 on Linux -->
    <w:p>
      <w:pPr>
        <w:pStyle w:val="Heading1"/>
        <w:spacing w:after="50" w:line="360" w:lineRule="auto" w:beforeLines="100"/>
        <w:ind w:left="0"/>
        <w:jc w:val="left"/>
      </w:pPr>
      <w:r>
        <w:rPr>
          <w:rFonts w:ascii="宋体" w:hAnsi="Times New Roman" w:eastAsia="宋体"/>
        </w:rPr>
        <w:t>PromQL语法</w:t>
      </w:r>
    </w:p>
    <w:p>
      <w:pPr>
        <w:spacing w:after="50" w:line="360" w:lineRule="auto" w:beforeLines="100"/>
        <w:ind w:left="0"/>
        <w:jc w:val="left"/>
      </w:pPr>
      <w:bookmarkStart w:name="u81a2b638" w:id="0"/>
      <w:r>
        <w:rPr>
          <w:rFonts w:ascii="宋体" w:hAnsi="Times New Roman" w:eastAsia="宋体"/>
          <w:b w:val="false"/>
          <w:i w:val="false"/>
          <w:color w:val="000000"/>
          <w:sz w:val="22"/>
        </w:rPr>
        <w:t>PromQL（Prometheus Query Language）是 Prometheus 内置的数据查询语言，它能实现对事件序列数据的查询、聚合、逻辑运算等。它并且被广泛应用在 Prometheus 的日常应用当中，包括对数据查询、可视化、告警处理当中。</w:t>
      </w:r>
    </w:p>
    <w:bookmarkEnd w:id="0"/>
    <w:bookmarkStart w:name="ue72eeb86" w:id="1"/>
    <w:p>
      <w:pPr>
        <w:spacing w:after="50" w:line="360" w:lineRule="auto" w:beforeLines="100"/>
        <w:ind w:left="0"/>
        <w:jc w:val="left"/>
      </w:pPr>
      <w:r>
        <w:rPr>
          <w:rFonts w:ascii="宋体" w:hAnsi="Times New Roman" w:eastAsia="宋体"/>
          <w:b w:val="false"/>
          <w:i w:val="false"/>
          <w:color w:val="000000"/>
          <w:sz w:val="22"/>
        </w:rPr>
        <w:t>简单地说，PromQL 广泛存在于以 Prometheus 为核心的监控体系中。所有需要用到数据筛选的地方，就会用到 PromQL。例如：监控指标的设置、报警指标的设置等等。</w:t>
      </w:r>
    </w:p>
    <w:bookmarkEnd w:id="1"/>
    <w:bookmarkStart w:name="u3e4d6271" w:id="2"/>
    <w:bookmarkEnd w:id="2"/>
    <w:bookmarkStart w:name="5f803d69" w:id="3"/>
    <w:p>
      <w:pPr>
        <w:pStyle w:val="Heading2"/>
        <w:spacing w:after="50" w:line="360" w:lineRule="auto" w:beforeLines="100"/>
        <w:ind w:left="0"/>
        <w:jc w:val="left"/>
      </w:pPr>
      <w:r>
        <w:rPr>
          <w:rFonts w:ascii="宋体" w:hAnsi="Times New Roman" w:eastAsia="宋体"/>
        </w:rPr>
        <w:t>1. 基础用法</w:t>
      </w:r>
    </w:p>
    <w:bookmarkEnd w:id="3"/>
    <w:bookmarkStart w:name="uef196e98" w:id="4"/>
    <w:p>
      <w:pPr>
        <w:spacing w:after="50" w:line="360" w:lineRule="auto" w:beforeLines="100"/>
        <w:ind w:left="0"/>
        <w:jc w:val="left"/>
      </w:pPr>
      <w:r>
        <w:rPr>
          <w:rFonts w:ascii="宋体" w:hAnsi="Times New Roman" w:eastAsia="宋体"/>
          <w:b w:val="false"/>
          <w:i w:val="false"/>
          <w:color w:val="000000"/>
          <w:sz w:val="22"/>
        </w:rPr>
        <w:t>访问Prometheus ，选择Graph，在查询框中，我们输入：</w:t>
      </w:r>
      <w:r>
        <w:rPr>
          <w:rFonts w:ascii="宋体" w:hAnsi="Courier New" w:eastAsia="宋体"/>
          <w:b w:val="false"/>
          <w:i w:val="false"/>
          <w:color w:val="000000"/>
          <w:sz w:val="22"/>
        </w:rPr>
        <w:t>prometheus_http_requests_total</w:t>
      </w:r>
      <w:r>
        <w:rPr>
          <w:rFonts w:ascii="宋体" w:hAnsi="Times New Roman" w:eastAsia="宋体"/>
          <w:b w:val="false"/>
          <w:i w:val="false"/>
          <w:color w:val="000000"/>
          <w:sz w:val="22"/>
        </w:rPr>
        <w:t xml:space="preserve"> 并点击执行。</w:t>
      </w:r>
    </w:p>
    <w:bookmarkEnd w:id="4"/>
    <w:bookmarkStart w:name="uff9adfeb" w:id="5"/>
    <w:p>
      <w:pPr>
        <w:spacing w:after="50" w:line="360" w:lineRule="auto" w:beforeLines="100"/>
        <w:ind w:left="0"/>
        <w:jc w:val="left"/>
      </w:pPr>
      <w:bookmarkStart w:name="u50999972" w:id="6"/>
      <w:r>
        <w:rPr>
          <w:rFonts w:eastAsia="宋体" w:ascii="宋体"/>
        </w:rPr>
        <w:drawing>
          <wp:inline distT="0" distB="0" distL="0" distR="0">
            <wp:extent cx="5841999" cy="2155597"/>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308667" cy="5279652"/>
                    </a:xfrm>
                    <a:prstGeom prst="rect">
                      <a:avLst/>
                    </a:prstGeom>
                  </pic:spPr>
                </pic:pic>
              </a:graphicData>
            </a:graphic>
          </wp:inline>
        </w:drawing>
      </w:r>
      <w:bookmarkEnd w:id="6"/>
    </w:p>
    <w:bookmarkEnd w:id="5"/>
    <w:bookmarkStart w:name="u1f73e710" w:id="7"/>
    <w:p>
      <w:pPr>
        <w:spacing w:after="50" w:line="360" w:lineRule="auto" w:beforeLines="100"/>
        <w:ind w:left="0"/>
        <w:jc w:val="left"/>
      </w:pPr>
      <w:r>
        <w:rPr>
          <w:rFonts w:ascii="宋体" w:hAnsi="Times New Roman" w:eastAsia="宋体"/>
          <w:b w:val="false"/>
          <w:i w:val="false"/>
          <w:color w:val="000000"/>
          <w:sz w:val="22"/>
        </w:rPr>
        <w:t xml:space="preserve">我们查询出了所有指标名称为 </w:t>
      </w:r>
      <w:r>
        <w:rPr>
          <w:rFonts w:ascii="宋体" w:hAnsi="Courier New" w:eastAsia="宋体"/>
          <w:b w:val="false"/>
          <w:i w:val="false"/>
          <w:color w:val="000000"/>
          <w:sz w:val="22"/>
        </w:rPr>
        <w:t>prometheus_http_requests_total</w:t>
      </w:r>
      <w:r>
        <w:rPr>
          <w:rFonts w:ascii="宋体" w:hAnsi="Times New Roman" w:eastAsia="宋体"/>
          <w:b w:val="false"/>
          <w:i w:val="false"/>
          <w:color w:val="000000"/>
          <w:sz w:val="22"/>
        </w:rPr>
        <w:t xml:space="preserve"> 的数据。</w:t>
      </w:r>
    </w:p>
    <w:bookmarkEnd w:id="7"/>
    <w:bookmarkStart w:name="ue6753b00" w:id="8"/>
    <w:p>
      <w:pPr>
        <w:spacing w:after="50" w:line="360" w:lineRule="auto" w:beforeLines="100"/>
        <w:ind w:left="0"/>
        <w:jc w:val="left"/>
      </w:pPr>
      <w:r>
        <w:rPr>
          <w:rFonts w:ascii="宋体" w:hAnsi="Times New Roman" w:eastAsia="宋体"/>
          <w:b w:val="false"/>
          <w:i w:val="false"/>
          <w:color w:val="000000"/>
          <w:sz w:val="22"/>
        </w:rPr>
        <w:t>PromQL 支持户根据时间序列的标签匹配模式来对时间序列进行过滤。</w:t>
      </w:r>
    </w:p>
    <w:bookmarkEnd w:id="8"/>
    <w:bookmarkStart w:name="u1cc9d0c8" w:id="9"/>
    <w:bookmarkEnd w:id="9"/>
    <w:bookmarkStart w:name="cf0c6057" w:id="10"/>
    <w:p>
      <w:pPr>
        <w:pStyle w:val="Heading3"/>
        <w:spacing w:after="50" w:line="360" w:lineRule="auto" w:beforeLines="100"/>
        <w:ind w:left="0"/>
        <w:jc w:val="left"/>
      </w:pPr>
      <w:r>
        <w:rPr>
          <w:rFonts w:ascii="宋体" w:hAnsi="Times New Roman" w:eastAsia="宋体"/>
        </w:rPr>
        <w:t>1.1 时间序列</w:t>
      </w:r>
    </w:p>
    <w:bookmarkEnd w:id="10"/>
    <w:bookmarkStart w:name="d7ecd11d" w:id="11"/>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HELP node_cpu_seconds_total Seconds the cpus spent in each mode.</w:t>
        <w:br/>
        <w:t># TYPE node_cpu_seconds_total counter</w:t>
        <w:br/>
        <w:t>node_cpu_seconds_total{cpu="0",mode="idle"} 6.62885731e+06</w:t>
        <w:br/>
        <w:t># HELP node_load1 1m load average.</w:t>
        <w:br/>
        <w:t># TYPE node_load1 gauge</w:t>
        <w:br/>
        <w:t>node_load1 2.29</w:t>
        <w:br/>
      </w:r>
    </w:p>
    <w:bookmarkEnd w:id="11"/>
    <w:bookmarkStart w:name="uacd1090d" w:id="12"/>
    <w:p>
      <w:pPr>
        <w:spacing w:after="50" w:line="360" w:lineRule="auto" w:beforeLines="100"/>
        <w:ind w:left="0"/>
        <w:jc w:val="left"/>
      </w:pPr>
      <w:r>
        <w:rPr>
          <w:rFonts w:ascii="宋体" w:hAnsi="Courier New" w:eastAsia="宋体"/>
          <w:b w:val="false"/>
          <w:i w:val="false"/>
          <w:color w:val="000000"/>
          <w:sz w:val="22"/>
        </w:rPr>
        <w:t>node_cpu_seconds_total</w:t>
      </w:r>
      <w:r>
        <w:rPr>
          <w:rFonts w:ascii="宋体" w:hAnsi="Times New Roman" w:eastAsia="宋体"/>
          <w:b w:val="false"/>
          <w:i w:val="false"/>
          <w:color w:val="000000"/>
          <w:sz w:val="22"/>
        </w:rPr>
        <w:t xml:space="preserve"> 和 </w:t>
      </w:r>
      <w:r>
        <w:rPr>
          <w:rFonts w:ascii="宋体" w:hAnsi="Courier New" w:eastAsia="宋体"/>
          <w:b w:val="false"/>
          <w:i w:val="false"/>
          <w:color w:val="000000"/>
          <w:sz w:val="22"/>
        </w:rPr>
        <w:t>node_load1</w:t>
      </w:r>
      <w:r>
        <w:rPr>
          <w:rFonts w:ascii="宋体" w:hAnsi="Times New Roman" w:eastAsia="宋体"/>
          <w:b w:val="false"/>
          <w:i w:val="false"/>
          <w:color w:val="000000"/>
          <w:sz w:val="22"/>
        </w:rPr>
        <w:t xml:space="preserve"> 表明了当前指标的名称、大括号中的标签则反映了当前样本的一些特征和维度、浮点数则是该监控样本的具体值。</w:t>
      </w:r>
    </w:p>
    <w:bookmarkEnd w:id="12"/>
    <w:bookmarkStart w:name="u4b0ab261" w:id="13"/>
    <w:p>
      <w:pPr>
        <w:spacing w:after="50" w:line="360" w:lineRule="auto" w:beforeLines="100"/>
        <w:ind w:left="0"/>
        <w:jc w:val="left"/>
      </w:pPr>
      <w:r>
        <w:rPr>
          <w:rFonts w:ascii="宋体" w:hAnsi="Times New Roman" w:eastAsia="宋体"/>
          <w:b w:val="false"/>
          <w:i w:val="false"/>
          <w:color w:val="000000"/>
          <w:sz w:val="22"/>
        </w:rPr>
        <w:t>Prometheus 会将所有采集到的样本数据以时间序列的方式保存在</w:t>
      </w:r>
      <w:r>
        <w:rPr>
          <w:rFonts w:ascii="宋体" w:hAnsi="Times New Roman" w:eastAsia="宋体"/>
          <w:b/>
          <w:i w:val="false"/>
          <w:color w:val="000000"/>
          <w:sz w:val="22"/>
        </w:rPr>
        <w:t>内存数据库</w:t>
      </w:r>
      <w:r>
        <w:rPr>
          <w:rFonts w:ascii="宋体" w:hAnsi="Times New Roman" w:eastAsia="宋体"/>
          <w:b w:val="false"/>
          <w:i w:val="false"/>
          <w:color w:val="000000"/>
          <w:sz w:val="22"/>
        </w:rPr>
        <w:t>中，并且定时保存到硬盘上。时间序列是按照时间戳和值的序列顺序存放的，我们称之为向量(vector)，每条时间序列通过指标名称(metrics name)和一组标签集(labelset)命名。</w:t>
      </w:r>
    </w:p>
    <w:bookmarkEnd w:id="13"/>
    <w:bookmarkStart w:name="uc1f103a2" w:id="14"/>
    <w:bookmarkEnd w:id="14"/>
    <w:bookmarkStart w:name="u165047b8" w:id="15"/>
    <w:p>
      <w:pPr>
        <w:spacing w:after="50" w:line="360" w:lineRule="auto" w:beforeLines="100"/>
        <w:ind w:left="0"/>
        <w:jc w:val="left"/>
      </w:pPr>
      <w:r>
        <w:rPr>
          <w:rFonts w:ascii="宋体" w:hAnsi="Times New Roman" w:eastAsia="宋体"/>
          <w:b w:val="false"/>
          <w:i w:val="false"/>
          <w:color w:val="000000"/>
          <w:sz w:val="22"/>
        </w:rPr>
        <w:t>在时间序列中的每一个点称为一个样本（sample），样本由以下三部分组成：</w:t>
      </w:r>
    </w:p>
    <w:bookmarkEnd w:id="15"/>
    <w:bookmarkStart w:name="u4c34c083" w:id="16"/>
    <w:p>
      <w:pPr>
        <w:numPr>
          <w:ilvl w:val="0"/>
          <w:numId w:val="1"/>
        </w:numPr>
        <w:spacing w:after="50" w:line="360" w:lineRule="auto" w:beforeLines="100"/>
        <w:ind w:left="360"/>
        <w:jc w:val="left"/>
      </w:pPr>
      <w:r>
        <w:rPr>
          <w:rFonts w:ascii="宋体" w:hAnsi="Times New Roman" w:eastAsia="宋体"/>
          <w:b w:val="false"/>
          <w:i w:val="false"/>
          <w:color w:val="000000"/>
          <w:sz w:val="22"/>
        </w:rPr>
        <w:t>指标(metric)：metric name 和描述当前样本特征的 labelsets</w:t>
      </w:r>
    </w:p>
    <w:bookmarkEnd w:id="16"/>
    <w:bookmarkStart w:name="ub312ca1b" w:id="17"/>
    <w:p>
      <w:pPr>
        <w:numPr>
          <w:ilvl w:val="0"/>
          <w:numId w:val="2"/>
        </w:numPr>
        <w:spacing w:after="50" w:line="360" w:lineRule="auto" w:beforeLines="100"/>
        <w:ind w:left="360"/>
        <w:jc w:val="left"/>
      </w:pPr>
      <w:r>
        <w:rPr>
          <w:rFonts w:ascii="宋体" w:hAnsi="Times New Roman" w:eastAsia="宋体"/>
          <w:b w:val="false"/>
          <w:i w:val="false"/>
          <w:color w:val="000000"/>
          <w:sz w:val="22"/>
        </w:rPr>
        <w:t>时间戳(timestamp)：一个精确到毫秒的时间戳</w:t>
      </w:r>
    </w:p>
    <w:bookmarkEnd w:id="17"/>
    <w:bookmarkStart w:name="u2dd7e001" w:id="18"/>
    <w:p>
      <w:pPr>
        <w:numPr>
          <w:ilvl w:val="0"/>
          <w:numId w:val="3"/>
        </w:numPr>
        <w:spacing w:after="50" w:line="360" w:lineRule="auto" w:beforeLines="100"/>
        <w:ind w:left="360"/>
        <w:jc w:val="left"/>
      </w:pPr>
      <w:r>
        <w:rPr>
          <w:rFonts w:ascii="宋体" w:hAnsi="Times New Roman" w:eastAsia="宋体"/>
          <w:b w:val="false"/>
          <w:i w:val="false"/>
          <w:color w:val="000000"/>
          <w:sz w:val="22"/>
        </w:rPr>
        <w:t>样本值(value)： 一个 float64 的浮点型数据表示当前样本的值</w:t>
      </w:r>
    </w:p>
    <w:bookmarkEnd w:id="18"/>
    <w:bookmarkStart w:name="uc5a8214c" w:id="19"/>
    <w:bookmarkEnd w:id="19"/>
    <w:bookmarkStart w:name="4e947028" w:id="20"/>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&lt;--------------- metric ---------------------&gt;&lt;-timestamp -&gt;&lt;-value-&gt;</w:t>
        <w:br/>
        <w:t>http_request_total{status="200", method="GET"}@1434417560938 =&gt; 94355</w:t>
        <w:br/>
        <w:t>http_request_total{status="200", method="GET"}@1434417561287 =&gt; 94334</w:t>
        <w:br/>
        <w:t/>
        <w:br/>
        <w:t>http_request_total{status="404", method="GET"}@1434417560938 =&gt; 38473</w:t>
        <w:br/>
        <w:t>http_request_total{status="404", method="GET"}@1434417561287 =&gt; 38544</w:t>
        <w:br/>
        <w:t/>
        <w:br/>
        <w:t>http_request_total{status="200", method="POST"}@1434417560938 =&gt; 4748</w:t>
        <w:br/>
        <w:t>http_request_total{status="200", method="POST"}@1434417561287 =&gt; 4785</w:t>
        <w:br/>
      </w:r>
    </w:p>
    <w:bookmarkEnd w:id="20"/>
    <w:bookmarkStart w:name="u62093525" w:id="21"/>
    <w:bookmarkEnd w:id="21"/>
    <w:bookmarkStart w:name="u2bdd9b10" w:id="22"/>
    <w:p>
      <w:pPr>
        <w:spacing w:after="50" w:line="360" w:lineRule="auto" w:beforeLines="100"/>
        <w:ind w:left="0"/>
        <w:jc w:val="left"/>
      </w:pPr>
      <w:r>
        <w:rPr>
          <w:rFonts w:ascii="宋体" w:hAnsi="Times New Roman" w:eastAsia="宋体"/>
          <w:b w:val="false"/>
          <w:i w:val="false"/>
          <w:color w:val="000000"/>
          <w:sz w:val="22"/>
        </w:rPr>
        <w:t>在形式上，所有的指标(Metric)都通过如下格式表示：</w:t>
      </w:r>
    </w:p>
    <w:bookmarkEnd w:id="22"/>
    <w:bookmarkStart w:name="de86d229" w:id="23"/>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&lt;metric name&gt;{&lt;label name&gt; = &lt;label value&gt;, ...}</w:t>
        <w:br/>
      </w:r>
    </w:p>
    <w:bookmarkEnd w:id="23"/>
    <w:bookmarkStart w:name="uc039dc91" w:id="24"/>
    <w:p>
      <w:pPr>
        <w:numPr>
          <w:ilvl w:val="0"/>
          <w:numId w:val="4"/>
        </w:numPr>
        <w:spacing w:after="50" w:line="360" w:lineRule="auto" w:beforeLines="100"/>
        <w:ind w:left="360"/>
        <w:jc w:val="left"/>
      </w:pPr>
      <w:r>
        <w:rPr>
          <w:rFonts w:ascii="宋体" w:hAnsi="Times New Roman" w:eastAsia="宋体"/>
          <w:b w:val="false"/>
          <w:i w:val="false"/>
          <w:color w:val="000000"/>
          <w:sz w:val="22"/>
        </w:rPr>
        <w:t>指标的名称(metric name)可以反映被监控样本的含义（比如，http_request_total - 表示当前系统接收到的 HTTP 请求总量）。指标名称只能由 ASCII 字符、数字、下划线以及冒号组成并必须符合正则表达式</w:t>
      </w:r>
      <w:r>
        <w:rPr>
          <w:rFonts w:ascii="宋体" w:hAnsi="Courier New" w:eastAsia="宋体"/>
          <w:b w:val="false"/>
          <w:i w:val="false"/>
          <w:color w:val="000000"/>
          <w:sz w:val="22"/>
        </w:rPr>
        <w:t>[a-zA-Z_:][a-zA-Z0-9_:]*</w:t>
      </w:r>
      <w:r>
        <w:rPr>
          <w:rFonts w:ascii="宋体" w:hAnsi="Times New Roman" w:eastAsia="宋体"/>
          <w:b w:val="false"/>
          <w:i w:val="false"/>
          <w:color w:val="000000"/>
          <w:sz w:val="22"/>
        </w:rPr>
        <w:t>。</w:t>
      </w:r>
    </w:p>
    <w:bookmarkEnd w:id="24"/>
    <w:bookmarkStart w:name="uad9e06fd" w:id="25"/>
    <w:p>
      <w:pPr>
        <w:numPr>
          <w:ilvl w:val="0"/>
          <w:numId w:val="5"/>
        </w:numPr>
        <w:spacing w:after="50" w:line="360" w:lineRule="auto" w:beforeLines="100"/>
        <w:ind w:left="360"/>
        <w:jc w:val="left"/>
      </w:pPr>
      <w:r>
        <w:rPr>
          <w:rFonts w:ascii="宋体" w:hAnsi="Times New Roman" w:eastAsia="宋体"/>
          <w:b w:val="false"/>
          <w:i w:val="false"/>
          <w:color w:val="000000"/>
          <w:sz w:val="22"/>
        </w:rPr>
        <w:t xml:space="preserve">标签(label)反映了当前样本的特征维度，通过这些维度 Prometheus 可以对样本数据进行过滤，聚合等。标签的名称只能由 ASCII 字符、数字以及下划线组成并满足正则表达式 </w:t>
      </w:r>
      <w:r>
        <w:rPr>
          <w:rFonts w:ascii="宋体" w:hAnsi="Courier New" w:eastAsia="宋体"/>
          <w:b w:val="false"/>
          <w:i w:val="false"/>
          <w:color w:val="000000"/>
          <w:sz w:val="22"/>
        </w:rPr>
        <w:t>[a-zA-Z_][a-zA-Z0-9_]*</w:t>
      </w:r>
      <w:r>
        <w:rPr>
          <w:rFonts w:ascii="宋体" w:hAnsi="Times New Roman" w:eastAsia="宋体"/>
          <w:b w:val="false"/>
          <w:i w:val="false"/>
          <w:color w:val="000000"/>
          <w:sz w:val="22"/>
        </w:rPr>
        <w:t>。</w:t>
      </w:r>
    </w:p>
    <w:bookmarkEnd w:id="25"/>
    <w:bookmarkStart w:name="u12c3af21" w:id="26"/>
    <w:bookmarkEnd w:id="26"/>
    <w:bookmarkStart w:name="uca073c7d" w:id="27"/>
    <w:p>
      <w:pPr>
        <w:spacing w:after="50" w:line="360" w:lineRule="auto" w:beforeLines="100"/>
        <w:ind w:left="0"/>
        <w:jc w:val="left"/>
      </w:pPr>
      <w:r>
        <w:rPr>
          <w:rFonts w:ascii="宋体" w:hAnsi="Times New Roman" w:eastAsia="宋体"/>
          <w:b w:val="false"/>
          <w:i w:val="false"/>
          <w:color w:val="000000"/>
          <w:sz w:val="22"/>
        </w:rPr>
        <w:t xml:space="preserve">每个不同的 </w:t>
      </w:r>
      <w:r>
        <w:rPr>
          <w:rFonts w:ascii="宋体" w:hAnsi="Courier New" w:eastAsia="宋体"/>
          <w:b w:val="false"/>
          <w:i w:val="false"/>
          <w:color w:val="000000"/>
          <w:sz w:val="22"/>
        </w:rPr>
        <w:t>metric_name</w:t>
      </w:r>
      <w:r>
        <w:rPr>
          <w:rFonts w:ascii="宋体" w:hAnsi="Times New Roman" w:eastAsia="宋体"/>
          <w:b w:val="false"/>
          <w:i w:val="false"/>
          <w:color w:val="000000"/>
          <w:sz w:val="22"/>
        </w:rPr>
        <w:t xml:space="preserve">和 </w:t>
      </w:r>
      <w:r>
        <w:rPr>
          <w:rFonts w:ascii="宋体" w:hAnsi="Courier New" w:eastAsia="宋体"/>
          <w:b w:val="false"/>
          <w:i w:val="false"/>
          <w:color w:val="000000"/>
          <w:sz w:val="22"/>
        </w:rPr>
        <w:t>label</w:t>
      </w:r>
      <w:r>
        <w:rPr>
          <w:rFonts w:ascii="宋体" w:hAnsi="Times New Roman" w:eastAsia="宋体"/>
          <w:b w:val="false"/>
          <w:i w:val="false"/>
          <w:color w:val="000000"/>
          <w:sz w:val="22"/>
        </w:rPr>
        <w:t xml:space="preserve"> 组合都称为</w:t>
      </w:r>
      <w:r>
        <w:rPr>
          <w:rFonts w:ascii="宋体" w:hAnsi="Times New Roman" w:eastAsia="宋体"/>
          <w:b/>
          <w:i w:val="false"/>
          <w:color w:val="000000"/>
          <w:sz w:val="22"/>
        </w:rPr>
        <w:t>时间序列</w:t>
      </w:r>
      <w:r>
        <w:rPr>
          <w:rFonts w:ascii="宋体" w:hAnsi="Times New Roman" w:eastAsia="宋体"/>
          <w:b w:val="false"/>
          <w:i w:val="false"/>
          <w:color w:val="000000"/>
          <w:sz w:val="22"/>
        </w:rPr>
        <w:t>，在 Prometheus 的表达式语言中，表达式或子表达式包括以下四种类型之一：</w:t>
      </w:r>
    </w:p>
    <w:bookmarkEnd w:id="27"/>
    <w:bookmarkStart w:name="u8a59379c" w:id="28"/>
    <w:p>
      <w:pPr>
        <w:numPr>
          <w:ilvl w:val="0"/>
          <w:numId w:val="6"/>
        </w:numPr>
        <w:spacing w:after="50" w:line="360" w:lineRule="auto" w:beforeLines="100"/>
        <w:ind w:left="360"/>
        <w:jc w:val="left"/>
      </w:pPr>
      <w:r>
        <w:rPr>
          <w:rFonts w:ascii="宋体" w:hAnsi="Times New Roman" w:eastAsia="宋体"/>
          <w:b w:val="false"/>
          <w:i w:val="false"/>
          <w:color w:val="000000"/>
          <w:sz w:val="22"/>
        </w:rPr>
        <w:t>瞬时向量（Instant vector）：一组时间序列，每个时间序列包含单个样本，它们共享相同的时间戳。也就是说，表达式的返回值中只会包含该时间序列中的最新的一个样本值。而相应的这样的表达式称之为瞬时向量表达式。</w:t>
      </w:r>
    </w:p>
    <w:bookmarkEnd w:id="28"/>
    <w:bookmarkStart w:name="u9abf66dd" w:id="29"/>
    <w:p>
      <w:pPr>
        <w:numPr>
          <w:ilvl w:val="0"/>
          <w:numId w:val="7"/>
        </w:numPr>
        <w:spacing w:after="50" w:line="360" w:lineRule="auto" w:beforeLines="100"/>
        <w:ind w:left="360"/>
        <w:jc w:val="left"/>
      </w:pPr>
      <w:r>
        <w:rPr>
          <w:rFonts w:ascii="宋体" w:hAnsi="Times New Roman" w:eastAsia="宋体"/>
          <w:b w:val="false"/>
          <w:i w:val="false"/>
          <w:color w:val="000000"/>
          <w:sz w:val="22"/>
        </w:rPr>
        <w:t>区间向量（Range vector）：一组时间序列，每个时间序列包含一段时间范围内的样本数据，这些是通过将时间选择器附加到方括号中的瞬时向量（例如[5m]5分钟）而生成的。</w:t>
      </w:r>
    </w:p>
    <w:bookmarkEnd w:id="29"/>
    <w:bookmarkStart w:name="u70090bab" w:id="30"/>
    <w:p>
      <w:pPr>
        <w:numPr>
          <w:ilvl w:val="0"/>
          <w:numId w:val="8"/>
        </w:numPr>
        <w:spacing w:after="50" w:line="360" w:lineRule="auto" w:beforeLines="100"/>
        <w:ind w:left="360"/>
        <w:jc w:val="left"/>
      </w:pPr>
      <w:r>
        <w:rPr>
          <w:rFonts w:ascii="宋体" w:hAnsi="Times New Roman" w:eastAsia="宋体"/>
          <w:b w:val="false"/>
          <w:i w:val="false"/>
          <w:color w:val="000000"/>
          <w:sz w:val="22"/>
        </w:rPr>
        <w:t>标量（Scalar）：一个简单的数字浮点值。</w:t>
      </w:r>
    </w:p>
    <w:bookmarkEnd w:id="30"/>
    <w:bookmarkStart w:name="u8763c620" w:id="31"/>
    <w:p>
      <w:pPr>
        <w:numPr>
          <w:ilvl w:val="0"/>
          <w:numId w:val="9"/>
        </w:numPr>
        <w:spacing w:after="50" w:line="360" w:lineRule="auto" w:beforeLines="100"/>
        <w:ind w:left="360"/>
        <w:jc w:val="left"/>
      </w:pPr>
      <w:r>
        <w:rPr>
          <w:rFonts w:ascii="宋体" w:hAnsi="Times New Roman" w:eastAsia="宋体"/>
          <w:b w:val="false"/>
          <w:i w:val="false"/>
          <w:color w:val="000000"/>
          <w:sz w:val="22"/>
        </w:rPr>
        <w:t>字符串（String）：一个简单的字符串值。</w:t>
      </w:r>
    </w:p>
    <w:bookmarkEnd w:id="31"/>
    <w:bookmarkStart w:name="u8cb091b9" w:id="32"/>
    <w:p>
      <w:pPr>
        <w:spacing w:after="50" w:line="360" w:lineRule="auto" w:beforeLines="100"/>
        <w:ind w:left="0"/>
        <w:jc w:val="left"/>
      </w:pPr>
      <w:r>
        <w:rPr>
          <w:rFonts w:ascii="宋体" w:hAnsi="Times New Roman" w:eastAsia="宋体"/>
          <w:b w:val="false"/>
          <w:i w:val="false"/>
          <w:color w:val="000000"/>
          <w:sz w:val="22"/>
        </w:rPr>
        <w:t xml:space="preserve">所有这些指标都是 Prometheus 定期从 metrics 接口那里采集过来的。采集的间隔时间的设置由 </w:t>
      </w:r>
      <w:r>
        <w:rPr>
          <w:rFonts w:ascii="宋体" w:hAnsi="Courier New" w:eastAsia="宋体"/>
          <w:b w:val="false"/>
          <w:i w:val="false"/>
          <w:color w:val="000000"/>
          <w:sz w:val="22"/>
        </w:rPr>
        <w:t>prometheus.yaml</w:t>
      </w:r>
      <w:r>
        <w:rPr>
          <w:rFonts w:ascii="宋体" w:hAnsi="Times New Roman" w:eastAsia="宋体"/>
          <w:b w:val="false"/>
          <w:i w:val="false"/>
          <w:color w:val="000000"/>
          <w:sz w:val="22"/>
        </w:rPr>
        <w:t xml:space="preserve"> 配置中的 </w:t>
      </w:r>
      <w:r>
        <w:rPr>
          <w:rFonts w:ascii="宋体" w:hAnsi="Courier New" w:eastAsia="宋体"/>
          <w:b w:val="false"/>
          <w:i w:val="false"/>
          <w:color w:val="000000"/>
          <w:sz w:val="22"/>
        </w:rPr>
        <w:t>scrape_interval</w:t>
      </w:r>
      <w:r>
        <w:rPr>
          <w:rFonts w:ascii="宋体" w:hAnsi="Times New Roman" w:eastAsia="宋体"/>
          <w:b w:val="false"/>
          <w:i w:val="false"/>
          <w:color w:val="000000"/>
          <w:sz w:val="22"/>
        </w:rPr>
        <w:t xml:space="preserve"> 指定。最多抓取间隔为30秒，这意味着至少每30秒就会有一个带有新时间戳记录的新数据点，这个值可能会更改，也可能不会更改，但是每隔 </w:t>
      </w:r>
      <w:r>
        <w:rPr>
          <w:rFonts w:ascii="宋体" w:hAnsi="Courier New" w:eastAsia="宋体"/>
          <w:b w:val="false"/>
          <w:i w:val="false"/>
          <w:color w:val="000000"/>
          <w:sz w:val="22"/>
        </w:rPr>
        <w:t>scrape_interval</w:t>
      </w:r>
      <w:r>
        <w:rPr>
          <w:rFonts w:ascii="宋体" w:hAnsi="Times New Roman" w:eastAsia="宋体"/>
          <w:b w:val="false"/>
          <w:i w:val="false"/>
          <w:color w:val="000000"/>
          <w:sz w:val="22"/>
        </w:rPr>
        <w:t xml:space="preserve"> 都会产生一个新的数据点。</w:t>
      </w:r>
    </w:p>
    <w:bookmarkEnd w:id="32"/>
    <w:bookmarkStart w:name="ufbc0de99" w:id="33"/>
    <w:bookmarkEnd w:id="33"/>
    <w:bookmarkStart w:name="75522531" w:id="34"/>
    <w:p>
      <w:pPr>
        <w:pStyle w:val="Heading3"/>
        <w:spacing w:after="50" w:line="360" w:lineRule="auto" w:beforeLines="100"/>
        <w:ind w:left="0"/>
        <w:jc w:val="left"/>
      </w:pPr>
      <w:r>
        <w:rPr>
          <w:rFonts w:ascii="宋体" w:hAnsi="Times New Roman" w:eastAsia="宋体"/>
        </w:rPr>
        <w:t>1.2 指标类型</w:t>
      </w:r>
    </w:p>
    <w:bookmarkEnd w:id="34"/>
    <w:bookmarkStart w:name="u2a41026b" w:id="35"/>
    <w:p>
      <w:pPr>
        <w:spacing w:after="50" w:line="360" w:lineRule="auto" w:beforeLines="100"/>
        <w:ind w:left="0"/>
        <w:jc w:val="left"/>
      </w:pPr>
      <w:r>
        <w:rPr>
          <w:rFonts w:ascii="宋体" w:hAnsi="Times New Roman" w:eastAsia="宋体"/>
          <w:b w:val="false"/>
          <w:i w:val="false"/>
          <w:color w:val="000000"/>
          <w:sz w:val="22"/>
        </w:rPr>
        <w:t xml:space="preserve">在 Node Exporter 返回的样本中指标 </w:t>
      </w:r>
      <w:r>
        <w:rPr>
          <w:rFonts w:ascii="宋体" w:hAnsi="Courier New" w:eastAsia="宋体"/>
          <w:b w:val="false"/>
          <w:i w:val="false"/>
          <w:color w:val="000000"/>
          <w:sz w:val="22"/>
        </w:rPr>
        <w:t>node_load1</w:t>
      </w:r>
      <w:r>
        <w:rPr>
          <w:rFonts w:ascii="宋体" w:hAnsi="Times New Roman" w:eastAsia="宋体"/>
          <w:b w:val="false"/>
          <w:i w:val="false"/>
          <w:color w:val="000000"/>
          <w:sz w:val="22"/>
        </w:rPr>
        <w:t xml:space="preserve"> 反应的是当前系统的负载状态，随着时间的变化这个指标返回的样本数据是在不断变化的。而指标 </w:t>
      </w:r>
      <w:r>
        <w:rPr>
          <w:rFonts w:ascii="宋体" w:hAnsi="Courier New" w:eastAsia="宋体"/>
          <w:b w:val="false"/>
          <w:i w:val="false"/>
          <w:color w:val="000000"/>
          <w:sz w:val="22"/>
        </w:rPr>
        <w:t>node_cpu_seconds_total</w:t>
      </w:r>
      <w:r>
        <w:rPr>
          <w:rFonts w:ascii="宋体" w:hAnsi="Times New Roman" w:eastAsia="宋体"/>
          <w:b w:val="false"/>
          <w:i w:val="false"/>
          <w:color w:val="000000"/>
          <w:sz w:val="22"/>
        </w:rPr>
        <w:t xml:space="preserve"> 所获取到的样本数据却不同，它是一个持续增大的值，因为其反应的是 CPU 的累计使用时间，从理论上讲只要系统不关机，这个值是会一直变大。</w:t>
      </w:r>
    </w:p>
    <w:bookmarkEnd w:id="35"/>
    <w:bookmarkStart w:name="u0a8bdc20" w:id="36"/>
    <w:p>
      <w:pPr>
        <w:spacing w:after="50" w:line="360" w:lineRule="auto" w:beforeLines="100"/>
        <w:ind w:left="0"/>
        <w:jc w:val="left"/>
      </w:pPr>
      <w:r>
        <w:rPr>
          <w:rFonts w:ascii="宋体" w:hAnsi="Times New Roman" w:eastAsia="宋体"/>
          <w:b w:val="false"/>
          <w:i w:val="false"/>
          <w:color w:val="000000"/>
          <w:sz w:val="22"/>
        </w:rPr>
        <w:t>为了能够帮助用户理解和区分这些不同监控指标之间的差异，Prometheus 定义了4种不同的指标类型：Counter（计数器）、Gauge（仪表盘）、Histogram（直方图）、Summary（摘要）。</w:t>
      </w:r>
    </w:p>
    <w:bookmarkEnd w:id="36"/>
    <w:bookmarkStart w:name="u85f24457" w:id="37"/>
    <w:bookmarkEnd w:id="37"/>
    <w:bookmarkStart w:name="u9d77dc46" w:id="38"/>
    <w:p>
      <w:pPr>
        <w:spacing w:after="50" w:line="360" w:lineRule="auto" w:beforeLines="100"/>
        <w:ind w:left="0"/>
        <w:jc w:val="left"/>
      </w:pPr>
      <w:r>
        <w:rPr>
          <w:rFonts w:ascii="宋体" w:hAnsi="Times New Roman" w:eastAsia="宋体"/>
          <w:b/>
          <w:i w:val="false"/>
          <w:color w:val="000000"/>
          <w:sz w:val="22"/>
        </w:rPr>
        <w:t>Counter</w:t>
      </w:r>
    </w:p>
    <w:bookmarkEnd w:id="38"/>
    <w:bookmarkStart w:name="ue7db4294" w:id="39"/>
    <w:p>
      <w:pPr>
        <w:spacing w:after="50" w:line="360" w:lineRule="auto" w:beforeLines="100"/>
        <w:ind w:left="0"/>
        <w:jc w:val="left"/>
      </w:pPr>
      <w:r>
        <w:rPr>
          <w:rFonts w:ascii="宋体" w:hAnsi="Courier New" w:eastAsia="宋体"/>
          <w:b w:val="false"/>
          <w:i w:val="false"/>
          <w:color w:val="000000"/>
          <w:sz w:val="22"/>
        </w:rPr>
        <w:t>Counter</w:t>
      </w:r>
      <w:r>
        <w:rPr>
          <w:rFonts w:ascii="宋体" w:hAnsi="Times New Roman" w:eastAsia="宋体"/>
          <w:b w:val="false"/>
          <w:i w:val="false"/>
          <w:color w:val="000000"/>
          <w:sz w:val="22"/>
        </w:rPr>
        <w:t xml:space="preserve"> 计数器，只增不减。</w:t>
      </w:r>
    </w:p>
    <w:bookmarkEnd w:id="39"/>
    <w:bookmarkStart w:name="u59a4e1e7" w:id="40"/>
    <w:p>
      <w:pPr>
        <w:spacing w:after="50" w:line="360" w:lineRule="auto" w:beforeLines="100"/>
        <w:ind w:left="0"/>
        <w:jc w:val="left"/>
      </w:pPr>
      <w:r>
        <w:rPr>
          <w:rFonts w:ascii="宋体" w:hAnsi="Courier New" w:eastAsia="宋体"/>
          <w:b w:val="false"/>
          <w:i w:val="false"/>
          <w:color w:val="000000"/>
          <w:sz w:val="22"/>
        </w:rPr>
        <w:t>Counter</w:t>
      </w:r>
      <w:r>
        <w:rPr>
          <w:rFonts w:ascii="宋体" w:hAnsi="Times New Roman" w:eastAsia="宋体"/>
          <w:b w:val="false"/>
          <w:i w:val="false"/>
          <w:color w:val="000000"/>
          <w:sz w:val="22"/>
        </w:rPr>
        <w:t xml:space="preserve"> 是一个简单但又强大的工具，例如我们可以在应用程序中记录某些事件发生的次数，通过以时间序列的形式存储这些数据，我们可以轻松的了解该事件产生的速率变化。</w:t>
      </w:r>
      <w:r>
        <w:rPr>
          <w:rFonts w:ascii="宋体" w:hAnsi="Courier New" w:eastAsia="宋体"/>
          <w:b w:val="false"/>
          <w:i w:val="false"/>
          <w:color w:val="000000"/>
          <w:sz w:val="22"/>
        </w:rPr>
        <w:t>PromQL</w:t>
      </w:r>
      <w:r>
        <w:rPr>
          <w:rFonts w:ascii="宋体" w:hAnsi="Times New Roman" w:eastAsia="宋体"/>
          <w:b w:val="false"/>
          <w:i w:val="false"/>
          <w:color w:val="000000"/>
          <w:sz w:val="22"/>
        </w:rPr>
        <w:t xml:space="preserve"> 内置的聚合操作和函数可以让用户对这些数据进行进一步的分析，例如，通过 </w:t>
      </w:r>
      <w:r>
        <w:rPr>
          <w:rFonts w:ascii="宋体" w:hAnsi="Courier New" w:eastAsia="宋体"/>
          <w:b w:val="false"/>
          <w:i w:val="false"/>
          <w:color w:val="000000"/>
          <w:sz w:val="22"/>
        </w:rPr>
        <w:t>rate()</w:t>
      </w:r>
      <w:r>
        <w:rPr>
          <w:rFonts w:ascii="宋体" w:hAnsi="Times New Roman" w:eastAsia="宋体"/>
          <w:b w:val="false"/>
          <w:i w:val="false"/>
          <w:color w:val="000000"/>
          <w:sz w:val="22"/>
        </w:rPr>
        <w:t xml:space="preserve"> 函数获取 HTTP 请求量的增长率：</w:t>
      </w:r>
    </w:p>
    <w:bookmarkEnd w:id="40"/>
    <w:bookmarkStart w:name="025c3657" w:id="41"/>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rate(http_requests_total[5m])</w:t>
        <w:br/>
      </w:r>
    </w:p>
    <w:bookmarkEnd w:id="41"/>
    <w:bookmarkStart w:name="ub7a2c360" w:id="42"/>
    <w:bookmarkEnd w:id="42"/>
    <w:bookmarkStart w:name="u2ecb07c5" w:id="43"/>
    <w:p>
      <w:pPr>
        <w:spacing w:after="50" w:line="360" w:lineRule="auto" w:beforeLines="100"/>
        <w:ind w:left="0"/>
        <w:jc w:val="left"/>
      </w:pPr>
      <w:r>
        <w:rPr>
          <w:rFonts w:ascii="宋体" w:hAnsi="Times New Roman" w:eastAsia="宋体"/>
          <w:b w:val="false"/>
          <w:i w:val="false"/>
          <w:color w:val="000000"/>
          <w:sz w:val="22"/>
        </w:rPr>
        <w:t>查询当前系统中，访问量前 10 的 HTTP 请求：</w:t>
      </w:r>
    </w:p>
    <w:bookmarkEnd w:id="43"/>
    <w:bookmarkStart w:name="c7060dc9" w:id="44"/>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topk(10, http_requests_total)</w:t>
        <w:br/>
      </w:r>
    </w:p>
    <w:bookmarkEnd w:id="44"/>
    <w:bookmarkStart w:name="u34f4b9bf" w:id="45"/>
    <w:bookmarkEnd w:id="45"/>
    <w:bookmarkStart w:name="ub07539df" w:id="46"/>
    <w:p>
      <w:pPr>
        <w:spacing w:after="50" w:line="360" w:lineRule="auto" w:beforeLines="100"/>
        <w:ind w:left="0"/>
        <w:jc w:val="left"/>
      </w:pPr>
      <w:r>
        <w:rPr>
          <w:rFonts w:ascii="宋体" w:hAnsi="Times New Roman" w:eastAsia="宋体"/>
          <w:b/>
          <w:i w:val="false"/>
          <w:color w:val="000000"/>
          <w:sz w:val="22"/>
        </w:rPr>
        <w:t>Gauge</w:t>
      </w:r>
    </w:p>
    <w:bookmarkEnd w:id="46"/>
    <w:bookmarkStart w:name="ua932897b" w:id="47"/>
    <w:p>
      <w:pPr>
        <w:spacing w:after="50" w:line="360" w:lineRule="auto" w:beforeLines="100"/>
        <w:ind w:left="0"/>
        <w:jc w:val="left"/>
      </w:pPr>
      <w:r>
        <w:rPr>
          <w:rFonts w:ascii="宋体" w:hAnsi="Courier New" w:eastAsia="宋体"/>
          <w:b w:val="false"/>
          <w:i w:val="false"/>
          <w:color w:val="000000"/>
          <w:sz w:val="22"/>
        </w:rPr>
        <w:t>Gauge</w:t>
      </w:r>
      <w:r>
        <w:rPr>
          <w:rFonts w:ascii="宋体" w:hAnsi="Times New Roman" w:eastAsia="宋体"/>
          <w:b w:val="false"/>
          <w:i w:val="false"/>
          <w:color w:val="000000"/>
          <w:sz w:val="22"/>
        </w:rPr>
        <w:t>（仪表盘）类型的指标侧重于反应系统的当前状态。因此这类指标的样本数据可增可减。</w:t>
      </w:r>
    </w:p>
    <w:bookmarkEnd w:id="47"/>
    <w:bookmarkStart w:name="ubb448fc2" w:id="48"/>
    <w:p>
      <w:pPr>
        <w:spacing w:after="50" w:line="360" w:lineRule="auto" w:beforeLines="100"/>
        <w:ind w:left="0"/>
        <w:jc w:val="left"/>
      </w:pPr>
      <w:r>
        <w:rPr>
          <w:rFonts w:ascii="宋体" w:hAnsi="Times New Roman" w:eastAsia="宋体"/>
          <w:b w:val="false"/>
          <w:i w:val="false"/>
          <w:color w:val="000000"/>
          <w:sz w:val="22"/>
        </w:rPr>
        <w:t>常见指标如：</w:t>
      </w:r>
      <w:r>
        <w:rPr>
          <w:rFonts w:ascii="宋体" w:hAnsi="Courier New" w:eastAsia="宋体"/>
          <w:b w:val="false"/>
          <w:i w:val="false"/>
          <w:color w:val="000000"/>
          <w:sz w:val="22"/>
        </w:rPr>
        <w:t>node_memory_MemFree_bytes</w:t>
      </w:r>
      <w:r>
        <w:rPr>
          <w:rFonts w:ascii="宋体" w:hAnsi="Times New Roman" w:eastAsia="宋体"/>
          <w:b w:val="false"/>
          <w:i w:val="false"/>
          <w:color w:val="000000"/>
          <w:sz w:val="22"/>
        </w:rPr>
        <w:t>（主机当前空闲的内存大小）、</w:t>
      </w:r>
      <w:r>
        <w:rPr>
          <w:rFonts w:ascii="宋体" w:hAnsi="Courier New" w:eastAsia="宋体"/>
          <w:b w:val="false"/>
          <w:i w:val="false"/>
          <w:color w:val="000000"/>
          <w:sz w:val="22"/>
        </w:rPr>
        <w:t>node_memory_MemAvailable_bytes</w:t>
      </w:r>
      <w:r>
        <w:rPr>
          <w:rFonts w:ascii="宋体" w:hAnsi="Times New Roman" w:eastAsia="宋体"/>
          <w:b w:val="false"/>
          <w:i w:val="false"/>
          <w:color w:val="000000"/>
          <w:sz w:val="22"/>
        </w:rPr>
        <w:t xml:space="preserve">（可用内存大小）都是 </w:t>
      </w:r>
      <w:r>
        <w:rPr>
          <w:rFonts w:ascii="宋体" w:hAnsi="Courier New" w:eastAsia="宋体"/>
          <w:b w:val="false"/>
          <w:i w:val="false"/>
          <w:color w:val="000000"/>
          <w:sz w:val="22"/>
        </w:rPr>
        <w:t>Gauge</w:t>
      </w:r>
      <w:r>
        <w:rPr>
          <w:rFonts w:ascii="宋体" w:hAnsi="Times New Roman" w:eastAsia="宋体"/>
          <w:b w:val="false"/>
          <w:i w:val="false"/>
          <w:color w:val="000000"/>
          <w:sz w:val="22"/>
        </w:rPr>
        <w:t xml:space="preserve"> 类型的监控指标。</w:t>
      </w:r>
    </w:p>
    <w:bookmarkEnd w:id="48"/>
    <w:bookmarkStart w:name="u4a2a7544" w:id="49"/>
    <w:p>
      <w:pPr>
        <w:spacing w:after="50" w:line="360" w:lineRule="auto" w:beforeLines="100"/>
        <w:ind w:left="0"/>
        <w:jc w:val="left"/>
      </w:pPr>
      <w:r>
        <w:rPr>
          <w:rFonts w:ascii="宋体" w:hAnsi="Times New Roman" w:eastAsia="宋体"/>
          <w:b w:val="false"/>
          <w:i w:val="false"/>
          <w:color w:val="000000"/>
          <w:sz w:val="22"/>
        </w:rPr>
        <w:t xml:space="preserve">对于 </w:t>
      </w:r>
      <w:r>
        <w:rPr>
          <w:rFonts w:ascii="宋体" w:hAnsi="Courier New" w:eastAsia="宋体"/>
          <w:b w:val="false"/>
          <w:i w:val="false"/>
          <w:color w:val="000000"/>
          <w:sz w:val="22"/>
        </w:rPr>
        <w:t>Gauge</w:t>
      </w:r>
      <w:r>
        <w:rPr>
          <w:rFonts w:ascii="宋体" w:hAnsi="Times New Roman" w:eastAsia="宋体"/>
          <w:b w:val="false"/>
          <w:i w:val="false"/>
          <w:color w:val="000000"/>
          <w:sz w:val="22"/>
        </w:rPr>
        <w:t xml:space="preserve"> 类型的监控指标，通过 </w:t>
      </w:r>
      <w:r>
        <w:rPr>
          <w:rFonts w:ascii="宋体" w:hAnsi="Courier New" w:eastAsia="宋体"/>
          <w:b w:val="false"/>
          <w:i w:val="false"/>
          <w:color w:val="000000"/>
          <w:sz w:val="22"/>
        </w:rPr>
        <w:t>PromQL</w:t>
      </w:r>
      <w:r>
        <w:rPr>
          <w:rFonts w:ascii="宋体" w:hAnsi="Times New Roman" w:eastAsia="宋体"/>
          <w:b w:val="false"/>
          <w:i w:val="false"/>
          <w:color w:val="000000"/>
          <w:sz w:val="22"/>
        </w:rPr>
        <w:t xml:space="preserve"> 内置函数 </w:t>
      </w:r>
      <w:r>
        <w:rPr>
          <w:rFonts w:ascii="宋体" w:hAnsi="Courier New" w:eastAsia="宋体"/>
          <w:b w:val="false"/>
          <w:i w:val="false"/>
          <w:color w:val="000000"/>
          <w:sz w:val="22"/>
        </w:rPr>
        <w:t>delta()</w:t>
      </w:r>
      <w:r>
        <w:rPr>
          <w:rFonts w:ascii="宋体" w:hAnsi="Times New Roman" w:eastAsia="宋体"/>
          <w:b w:val="false"/>
          <w:i w:val="false"/>
          <w:color w:val="000000"/>
          <w:sz w:val="22"/>
        </w:rPr>
        <w:t xml:space="preserve"> 可以获取样本在一段时间范围内的变化情况。例如，计算 CPU 温度在两个小时内的差异：</w:t>
      </w:r>
    </w:p>
    <w:bookmarkEnd w:id="49"/>
    <w:bookmarkStart w:name="c13c1ef0" w:id="50"/>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delta(cpu_temp_celsius{host="zeus"}[2h])</w:t>
        <w:br/>
      </w:r>
    </w:p>
    <w:bookmarkEnd w:id="50"/>
    <w:bookmarkStart w:name="u795ecfd5" w:id="51"/>
    <w:p>
      <w:pPr>
        <w:spacing w:after="50" w:line="360" w:lineRule="auto" w:beforeLines="100"/>
        <w:ind w:left="0"/>
        <w:jc w:val="left"/>
      </w:pPr>
      <w:r>
        <w:rPr>
          <w:rFonts w:ascii="宋体" w:hAnsi="Times New Roman" w:eastAsia="宋体"/>
          <w:b w:val="false"/>
          <w:i w:val="false"/>
          <w:color w:val="000000"/>
          <w:sz w:val="22"/>
        </w:rPr>
        <w:t xml:space="preserve">还可以直接使用 </w:t>
      </w:r>
      <w:r>
        <w:rPr>
          <w:rFonts w:ascii="宋体" w:hAnsi="Courier New" w:eastAsia="宋体"/>
          <w:b w:val="false"/>
          <w:i w:val="false"/>
          <w:color w:val="000000"/>
          <w:sz w:val="22"/>
        </w:rPr>
        <w:t>predict_linear()</w:t>
      </w:r>
      <w:r>
        <w:rPr>
          <w:rFonts w:ascii="宋体" w:hAnsi="Times New Roman" w:eastAsia="宋体"/>
          <w:b w:val="false"/>
          <w:i w:val="false"/>
          <w:color w:val="000000"/>
          <w:sz w:val="22"/>
        </w:rPr>
        <w:t xml:space="preserve"> 对数据的变化趋势进行预测。例如，预测系统磁盘空间在4个小时之后的剩余情况：</w:t>
      </w:r>
    </w:p>
    <w:bookmarkEnd w:id="51"/>
    <w:bookmarkStart w:name="d92ae88c" w:id="52"/>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predict_linear(node_filesystem_free_bytes[1h], 4 * 3600)</w:t>
        <w:br/>
      </w:r>
    </w:p>
    <w:bookmarkEnd w:id="52"/>
    <w:bookmarkStart w:name="uf702dbfb" w:id="53"/>
    <w:bookmarkEnd w:id="53"/>
    <w:bookmarkStart w:name="u20d133c3" w:id="54"/>
    <w:p>
      <w:pPr>
        <w:spacing w:after="50" w:line="360" w:lineRule="auto" w:beforeLines="100"/>
        <w:ind w:left="0"/>
        <w:jc w:val="left"/>
      </w:pPr>
      <w:r>
        <w:rPr>
          <w:rFonts w:ascii="宋体" w:hAnsi="Times New Roman" w:eastAsia="宋体"/>
          <w:b/>
          <w:i w:val="false"/>
          <w:color w:val="000000"/>
          <w:sz w:val="22"/>
        </w:rPr>
        <w:t>Histogram 和 Summary</w:t>
      </w:r>
    </w:p>
    <w:bookmarkEnd w:id="54"/>
    <w:bookmarkStart w:name="u7ec119fd" w:id="55"/>
    <w:p>
      <w:pPr>
        <w:spacing w:after="50" w:line="360" w:lineRule="auto" w:beforeLines="100"/>
        <w:ind w:left="0"/>
        <w:jc w:val="left"/>
      </w:pPr>
      <w:r>
        <w:rPr>
          <w:rFonts w:ascii="宋体" w:hAnsi="Courier New" w:eastAsia="宋体"/>
          <w:b w:val="false"/>
          <w:i w:val="false"/>
          <w:color w:val="000000"/>
          <w:sz w:val="22"/>
        </w:rPr>
        <w:t>Histogram</w:t>
      </w:r>
      <w:r>
        <w:rPr>
          <w:rFonts w:ascii="宋体" w:hAnsi="Times New Roman" w:eastAsia="宋体"/>
          <w:b w:val="false"/>
          <w:i w:val="false"/>
          <w:color w:val="000000"/>
          <w:sz w:val="22"/>
        </w:rPr>
        <w:t xml:space="preserve"> 和 </w:t>
      </w:r>
      <w:r>
        <w:rPr>
          <w:rFonts w:ascii="宋体" w:hAnsi="Courier New" w:eastAsia="宋体"/>
          <w:b w:val="false"/>
          <w:i w:val="false"/>
          <w:color w:val="000000"/>
          <w:sz w:val="22"/>
        </w:rPr>
        <w:t>Summary</w:t>
      </w:r>
      <w:r>
        <w:rPr>
          <w:rFonts w:ascii="宋体" w:hAnsi="Times New Roman" w:eastAsia="宋体"/>
          <w:b w:val="false"/>
          <w:i w:val="false"/>
          <w:color w:val="000000"/>
          <w:sz w:val="22"/>
        </w:rPr>
        <w:t xml:space="preserve"> 主用用于统计和分析样本的分布情况。</w:t>
      </w:r>
    </w:p>
    <w:bookmarkEnd w:id="55"/>
    <w:bookmarkStart w:name="u5f28e267" w:id="56"/>
    <w:p>
      <w:pPr>
        <w:spacing w:after="50" w:line="360" w:lineRule="auto" w:beforeLines="100"/>
        <w:ind w:left="0"/>
        <w:jc w:val="left"/>
      </w:pPr>
      <w:r>
        <w:rPr>
          <w:rFonts w:ascii="宋体" w:hAnsi="Times New Roman" w:eastAsia="宋体"/>
          <w:b w:val="false"/>
          <w:i w:val="false"/>
          <w:color w:val="000000"/>
          <w:sz w:val="22"/>
        </w:rPr>
        <w:t>在大多数情况下人们都倾向于使用某些量化指标的平均值，例如 CPU 的平均使用率、页面的平均响应时间，这种方式也有很明显的问题，以系统 API 调用的平均响应时间为例：如果大多数 API 请求都维持在 100ms 的响应时间范围内，而个别请求的响应时间需要 5s，那么就会导致某些 WEB 页面的响应时间落到</w:t>
      </w:r>
      <w:r>
        <w:rPr>
          <w:rFonts w:ascii="宋体" w:hAnsi="Times New Roman" w:eastAsia="宋体"/>
          <w:b/>
          <w:i w:val="false"/>
          <w:color w:val="000000"/>
          <w:sz w:val="22"/>
        </w:rPr>
        <w:t>中位数</w:t>
      </w:r>
      <w:r>
        <w:rPr>
          <w:rFonts w:ascii="宋体" w:hAnsi="Times New Roman" w:eastAsia="宋体"/>
          <w:b w:val="false"/>
          <w:i w:val="false"/>
          <w:color w:val="000000"/>
          <w:sz w:val="22"/>
        </w:rPr>
        <w:t>上，而这种现象被称为</w:t>
      </w:r>
      <w:r>
        <w:rPr>
          <w:rFonts w:ascii="宋体" w:hAnsi="Times New Roman" w:eastAsia="宋体"/>
          <w:b/>
          <w:i w:val="false"/>
          <w:color w:val="000000"/>
          <w:sz w:val="22"/>
        </w:rPr>
        <w:t>长尾问题</w:t>
      </w:r>
      <w:r>
        <w:rPr>
          <w:rFonts w:ascii="宋体" w:hAnsi="Times New Roman" w:eastAsia="宋体"/>
          <w:b w:val="false"/>
          <w:i w:val="false"/>
          <w:color w:val="000000"/>
          <w:sz w:val="22"/>
        </w:rPr>
        <w:t>。</w:t>
      </w:r>
    </w:p>
    <w:bookmarkEnd w:id="56"/>
    <w:bookmarkStart w:name="u56f40776" w:id="57"/>
    <w:p>
      <w:pPr>
        <w:spacing w:after="50" w:line="360" w:lineRule="auto" w:beforeLines="100"/>
        <w:ind w:left="0"/>
        <w:jc w:val="left"/>
      </w:pPr>
      <w:r>
        <w:rPr>
          <w:rFonts w:ascii="宋体" w:hAnsi="Times New Roman" w:eastAsia="宋体"/>
          <w:b w:val="false"/>
          <w:i w:val="false"/>
          <w:color w:val="000000"/>
          <w:sz w:val="22"/>
        </w:rPr>
        <w:t>为了区分是平均的慢还是长尾的慢，最简单的方式就是按照请求延迟的范围进行分组。例如，统计延迟在 0~10ms 之间的请求数有多少而 10~20ms 之间的请求数又有多少。通过这种方式可以快速分析系统慢的原因。</w:t>
      </w:r>
      <w:r>
        <w:rPr>
          <w:rFonts w:ascii="宋体" w:hAnsi="Courier New" w:eastAsia="宋体"/>
          <w:b w:val="false"/>
          <w:i w:val="false"/>
          <w:color w:val="000000"/>
          <w:sz w:val="22"/>
        </w:rPr>
        <w:t>Histogram</w:t>
      </w:r>
      <w:r>
        <w:rPr>
          <w:rFonts w:ascii="宋体" w:hAnsi="Times New Roman" w:eastAsia="宋体"/>
          <w:b w:val="false"/>
          <w:i w:val="false"/>
          <w:color w:val="000000"/>
          <w:sz w:val="22"/>
        </w:rPr>
        <w:t xml:space="preserve"> 和 </w:t>
      </w:r>
      <w:r>
        <w:rPr>
          <w:rFonts w:ascii="宋体" w:hAnsi="Courier New" w:eastAsia="宋体"/>
          <w:b w:val="false"/>
          <w:i w:val="false"/>
          <w:color w:val="000000"/>
          <w:sz w:val="22"/>
        </w:rPr>
        <w:t>Summary</w:t>
      </w:r>
      <w:r>
        <w:rPr>
          <w:rFonts w:ascii="宋体" w:hAnsi="Times New Roman" w:eastAsia="宋体"/>
          <w:b w:val="false"/>
          <w:i w:val="false"/>
          <w:color w:val="000000"/>
          <w:sz w:val="22"/>
        </w:rPr>
        <w:t xml:space="preserve"> 都是为了能够解决这样的问题存在的，通过 </w:t>
      </w:r>
      <w:r>
        <w:rPr>
          <w:rFonts w:ascii="宋体" w:hAnsi="Courier New" w:eastAsia="宋体"/>
          <w:b w:val="false"/>
          <w:i w:val="false"/>
          <w:color w:val="000000"/>
          <w:sz w:val="22"/>
        </w:rPr>
        <w:t>Histogram</w:t>
      </w:r>
      <w:r>
        <w:rPr>
          <w:rFonts w:ascii="宋体" w:hAnsi="Times New Roman" w:eastAsia="宋体"/>
          <w:b w:val="false"/>
          <w:i w:val="false"/>
          <w:color w:val="000000"/>
          <w:sz w:val="22"/>
        </w:rPr>
        <w:t xml:space="preserve"> 和</w:t>
      </w:r>
      <w:r>
        <w:rPr>
          <w:rFonts w:ascii="宋体" w:hAnsi="Courier New" w:eastAsia="宋体"/>
          <w:b w:val="false"/>
          <w:i w:val="false"/>
          <w:color w:val="000000"/>
          <w:sz w:val="22"/>
        </w:rPr>
        <w:t>Summary</w:t>
      </w:r>
      <w:r>
        <w:rPr>
          <w:rFonts w:ascii="宋体" w:hAnsi="Times New Roman" w:eastAsia="宋体"/>
          <w:b w:val="false"/>
          <w:i w:val="false"/>
          <w:color w:val="000000"/>
          <w:sz w:val="22"/>
        </w:rPr>
        <w:t xml:space="preserve"> 类型的监控指标，我们可以快速了解监控样本的分布情况。</w:t>
      </w:r>
    </w:p>
    <w:bookmarkEnd w:id="57"/>
    <w:bookmarkStart w:name="ua3b29d46" w:id="58"/>
    <w:p>
      <w:pPr>
        <w:spacing w:after="50" w:line="360" w:lineRule="auto" w:beforeLines="100"/>
        <w:ind w:left="0"/>
        <w:jc w:val="left"/>
      </w:pPr>
      <w:r>
        <w:rPr>
          <w:rFonts w:ascii="宋体" w:hAnsi="Times New Roman" w:eastAsia="宋体"/>
          <w:b w:val="false"/>
          <w:i w:val="false"/>
          <w:color w:val="000000"/>
          <w:sz w:val="22"/>
        </w:rPr>
        <w:t xml:space="preserve">例如，指标 </w:t>
      </w:r>
      <w:r>
        <w:rPr>
          <w:rFonts w:ascii="宋体" w:hAnsi="Courier New" w:eastAsia="宋体"/>
          <w:b w:val="false"/>
          <w:i w:val="false"/>
          <w:color w:val="000000"/>
          <w:sz w:val="22"/>
        </w:rPr>
        <w:t>prometheus_tsdb_wal_fsync_duration_seconds</w:t>
      </w:r>
      <w:r>
        <w:rPr>
          <w:rFonts w:ascii="宋体" w:hAnsi="Times New Roman" w:eastAsia="宋体"/>
          <w:b w:val="false"/>
          <w:i w:val="false"/>
          <w:color w:val="000000"/>
          <w:sz w:val="22"/>
        </w:rPr>
        <w:t xml:space="preserve"> 的指标类型为 Summary。它记录了 Prometheus Server 中 </w:t>
      </w:r>
      <w:r>
        <w:rPr>
          <w:rFonts w:ascii="宋体" w:hAnsi="Courier New" w:eastAsia="宋体"/>
          <w:b w:val="false"/>
          <w:i w:val="false"/>
          <w:color w:val="000000"/>
          <w:sz w:val="22"/>
        </w:rPr>
        <w:t>wal_fsync</w:t>
      </w:r>
      <w:r>
        <w:rPr>
          <w:rFonts w:ascii="宋体" w:hAnsi="Times New Roman" w:eastAsia="宋体"/>
          <w:b w:val="false"/>
          <w:i w:val="false"/>
          <w:color w:val="000000"/>
          <w:sz w:val="22"/>
        </w:rPr>
        <w:t xml:space="preserve"> 的处理时间，通过访问 Prometheus Server 的 </w:t>
      </w:r>
      <w:r>
        <w:rPr>
          <w:rFonts w:ascii="宋体" w:hAnsi="Courier New" w:eastAsia="宋体"/>
          <w:b w:val="false"/>
          <w:i w:val="false"/>
          <w:color w:val="000000"/>
          <w:sz w:val="22"/>
        </w:rPr>
        <w:t>/metrics</w:t>
      </w:r>
      <w:r>
        <w:rPr>
          <w:rFonts w:ascii="宋体" w:hAnsi="Times New Roman" w:eastAsia="宋体"/>
          <w:b w:val="false"/>
          <w:i w:val="false"/>
          <w:color w:val="000000"/>
          <w:sz w:val="22"/>
        </w:rPr>
        <w:t xml:space="preserve"> 地址，可以获取到以下监控样本数据：</w:t>
      </w:r>
    </w:p>
    <w:bookmarkEnd w:id="58"/>
    <w:bookmarkStart w:name="95bcbf68" w:id="59"/>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HELP prometheus_tsdb_wal_fsync_duration_seconds Duration of WAL fsync.</w:t>
        <w:br/>
        <w:t># TYPE prometheus_tsdb_wal_fsync_duration_seconds summary</w:t>
        <w:br/>
        <w:t>prometheus_tsdb_wal_fsync_duration_seconds{quantile="0.5"} 0.012352463</w:t>
        <w:br/>
        <w:t>prometheus_tsdb_wal_fsync_duration_seconds{quantile="0.9"} 0.014458005</w:t>
        <w:br/>
        <w:t>prometheus_tsdb_wal_fsync_duration_seconds{quantile="0.99"} 0.017316173</w:t>
        <w:br/>
        <w:t>prometheus_tsdb_wal_fsync_duration_seconds_sum 2.888716127000002</w:t>
        <w:br/>
        <w:t>prometheus_tsdb_wal_fsync_duration_seconds_count 216</w:t>
        <w:br/>
      </w:r>
    </w:p>
    <w:bookmarkEnd w:id="59"/>
    <w:bookmarkStart w:name="u58d37e98" w:id="60"/>
    <w:p>
      <w:pPr>
        <w:spacing w:after="50" w:line="360" w:lineRule="auto" w:beforeLines="100"/>
        <w:ind w:left="0"/>
        <w:jc w:val="left"/>
      </w:pPr>
      <w:r>
        <w:rPr>
          <w:rFonts w:ascii="宋体" w:hAnsi="Times New Roman" w:eastAsia="宋体"/>
          <w:b w:val="false"/>
          <w:i w:val="false"/>
          <w:color w:val="000000"/>
          <w:sz w:val="22"/>
        </w:rPr>
        <w:t xml:space="preserve">从上面的样本中可以得知当前 Prometheus Server 进行 </w:t>
      </w:r>
      <w:r>
        <w:rPr>
          <w:rFonts w:ascii="宋体" w:hAnsi="Courier New" w:eastAsia="宋体"/>
          <w:b w:val="false"/>
          <w:i w:val="false"/>
          <w:color w:val="000000"/>
          <w:sz w:val="22"/>
        </w:rPr>
        <w:t>wal_fsync</w:t>
      </w:r>
      <w:r>
        <w:rPr>
          <w:rFonts w:ascii="宋体" w:hAnsi="Times New Roman" w:eastAsia="宋体"/>
          <w:b w:val="false"/>
          <w:i w:val="false"/>
          <w:color w:val="000000"/>
          <w:sz w:val="22"/>
        </w:rPr>
        <w:t xml:space="preserve"> 操作的总次数为216次，耗时2.888716127000002s。其中中位数（quantile=0.5）的耗时为0.012352463，9分位数（quantile=0.9）的耗时为0.014458005s。</w:t>
      </w:r>
    </w:p>
    <w:bookmarkEnd w:id="60"/>
    <w:bookmarkStart w:name="u109a8454" w:id="61"/>
    <w:p>
      <w:pPr>
        <w:spacing w:after="50" w:line="360" w:lineRule="auto" w:beforeLines="100"/>
        <w:ind w:left="0"/>
        <w:jc w:val="left"/>
      </w:pPr>
      <w:r>
        <w:rPr>
          <w:rFonts w:ascii="宋体" w:hAnsi="Times New Roman" w:eastAsia="宋体"/>
          <w:b w:val="false"/>
          <w:i w:val="false"/>
          <w:color w:val="000000"/>
          <w:sz w:val="22"/>
        </w:rPr>
        <w:t>在 Prometheus Server 自身返回的样本数据中，我们还能找到类型为 Histogram 的监控指标</w:t>
      </w:r>
      <w:r>
        <w:rPr>
          <w:rFonts w:ascii="宋体" w:hAnsi="Courier New" w:eastAsia="宋体"/>
          <w:b w:val="false"/>
          <w:i w:val="false"/>
          <w:color w:val="000000"/>
          <w:sz w:val="22"/>
        </w:rPr>
        <w:t>prometheus_tsdb_compaction_chunk_range_seconds_bucket</w:t>
      </w:r>
      <w:r>
        <w:rPr>
          <w:rFonts w:ascii="宋体" w:hAnsi="Times New Roman" w:eastAsia="宋体"/>
          <w:b w:val="false"/>
          <w:i w:val="false"/>
          <w:color w:val="000000"/>
          <w:sz w:val="22"/>
        </w:rPr>
        <w:t>：</w:t>
      </w:r>
    </w:p>
    <w:bookmarkEnd w:id="61"/>
    <w:bookmarkStart w:name="0befe3e3" w:id="62"/>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HELP prometheus_tsdb_compaction_chunk_range_seconds Final time range of chunks on their first compaction</w:t>
        <w:br/>
        <w:t># TYPE prometheus_tsdb_compaction_chunk_range_seconds histogram</w:t>
        <w:br/>
        <w:t>prometheus_tsdb_compaction_chunk_range_seconds_bucket{le="100"} 71</w:t>
        <w:br/>
        <w:t>prometheus_tsdb_compaction_chunk_range_seconds_bucket{le="400"} 71</w:t>
        <w:br/>
        <w:t>prometheus_tsdb_compaction_chunk_range_seconds_bucket{le="1600"} 71</w:t>
        <w:br/>
        <w:t>prometheus_tsdb_compaction_chunk_range_seconds_bucket{le="6400"} 71</w:t>
        <w:br/>
        <w:t>prometheus_tsdb_compaction_chunk_range_seconds_bucket{le="25600"} 405</w:t>
        <w:br/>
        <w:t>prometheus_tsdb_compaction_chunk_range_seconds_bucket{le="102400"} 25690</w:t>
        <w:br/>
        <w:t>prometheus_tsdb_compaction_chunk_range_seconds_bucket{le="409600"} 71863</w:t>
        <w:br/>
        <w:t>prometheus_tsdb_compaction_chunk_range_seconds_bucket{le="1.6384e+06"} 115928</w:t>
        <w:br/>
        <w:t>prometheus_tsdb_compaction_chunk_range_seconds_bucket{le="6.5536e+06"} 2.5687892e+07</w:t>
        <w:br/>
        <w:t>prometheus_tsdb_compaction_chunk_range_seconds_bucket{le="2.62144e+07"} 2.5687896e+07</w:t>
        <w:br/>
        <w:t>prometheus_tsdb_compaction_chunk_range_seconds_bucket{le="+Inf"} 2.5687896e+07</w:t>
        <w:br/>
        <w:t>prometheus_tsdb_compaction_chunk_range_seconds_sum 4.7728699529576e+13</w:t>
        <w:br/>
        <w:t>prometheus_tsdb_compaction_chunk_range_seconds_count 2.5687896e+07</w:t>
        <w:br/>
      </w:r>
    </w:p>
    <w:bookmarkEnd w:id="62"/>
    <w:bookmarkStart w:name="u3e86a991" w:id="63"/>
    <w:p>
      <w:pPr>
        <w:spacing w:after="50" w:line="360" w:lineRule="auto" w:beforeLines="100"/>
        <w:ind w:left="0"/>
        <w:jc w:val="left"/>
      </w:pPr>
      <w:r>
        <w:rPr>
          <w:rFonts w:ascii="宋体" w:hAnsi="Times New Roman" w:eastAsia="宋体"/>
          <w:b w:val="false"/>
          <w:i w:val="false"/>
          <w:color w:val="000000"/>
          <w:sz w:val="22"/>
        </w:rPr>
        <w:t xml:space="preserve">与 </w:t>
      </w:r>
      <w:r>
        <w:rPr>
          <w:rFonts w:ascii="宋体" w:hAnsi="Courier New" w:eastAsia="宋体"/>
          <w:b w:val="false"/>
          <w:i w:val="false"/>
          <w:color w:val="000000"/>
          <w:sz w:val="22"/>
        </w:rPr>
        <w:t>Summary</w:t>
      </w:r>
      <w:r>
        <w:rPr>
          <w:rFonts w:ascii="宋体" w:hAnsi="Times New Roman" w:eastAsia="宋体"/>
          <w:b w:val="false"/>
          <w:i w:val="false"/>
          <w:color w:val="000000"/>
          <w:sz w:val="22"/>
        </w:rPr>
        <w:t xml:space="preserve"> 类型的指标相似之处在于 </w:t>
      </w:r>
      <w:r>
        <w:rPr>
          <w:rFonts w:ascii="宋体" w:hAnsi="Courier New" w:eastAsia="宋体"/>
          <w:b w:val="false"/>
          <w:i w:val="false"/>
          <w:color w:val="000000"/>
          <w:sz w:val="22"/>
        </w:rPr>
        <w:t>Histogram</w:t>
      </w:r>
      <w:r>
        <w:rPr>
          <w:rFonts w:ascii="宋体" w:hAnsi="Times New Roman" w:eastAsia="宋体"/>
          <w:b w:val="false"/>
          <w:i w:val="false"/>
          <w:color w:val="000000"/>
          <w:sz w:val="22"/>
        </w:rPr>
        <w:t xml:space="preserve"> 类型的样本同样会反应当前指标的记录的总数(以 </w:t>
      </w:r>
      <w:r>
        <w:rPr>
          <w:rFonts w:ascii="宋体" w:hAnsi="Courier New" w:eastAsia="宋体"/>
          <w:b w:val="false"/>
          <w:i w:val="false"/>
          <w:color w:val="000000"/>
          <w:sz w:val="22"/>
        </w:rPr>
        <w:t>_count</w:t>
      </w:r>
      <w:r>
        <w:rPr>
          <w:rFonts w:ascii="宋体" w:hAnsi="Times New Roman" w:eastAsia="宋体"/>
          <w:b w:val="false"/>
          <w:i w:val="false"/>
          <w:color w:val="000000"/>
          <w:sz w:val="22"/>
        </w:rPr>
        <w:t xml:space="preserve"> 作为后缀)以及其值的总量（以 </w:t>
      </w:r>
      <w:r>
        <w:rPr>
          <w:rFonts w:ascii="宋体" w:hAnsi="Courier New" w:eastAsia="宋体"/>
          <w:b w:val="false"/>
          <w:i w:val="false"/>
          <w:color w:val="000000"/>
          <w:sz w:val="22"/>
        </w:rPr>
        <w:t>_sum</w:t>
      </w:r>
      <w:r>
        <w:rPr>
          <w:rFonts w:ascii="宋体" w:hAnsi="Times New Roman" w:eastAsia="宋体"/>
          <w:b w:val="false"/>
          <w:i w:val="false"/>
          <w:color w:val="000000"/>
          <w:sz w:val="22"/>
        </w:rPr>
        <w:t xml:space="preserve"> 作为后缀）。不同在于 </w:t>
      </w:r>
      <w:r>
        <w:rPr>
          <w:rFonts w:ascii="宋体" w:hAnsi="Courier New" w:eastAsia="宋体"/>
          <w:b w:val="false"/>
          <w:i w:val="false"/>
          <w:color w:val="000000"/>
          <w:sz w:val="22"/>
        </w:rPr>
        <w:t>Histogram</w:t>
      </w:r>
      <w:r>
        <w:rPr>
          <w:rFonts w:ascii="宋体" w:hAnsi="Times New Roman" w:eastAsia="宋体"/>
          <w:b w:val="false"/>
          <w:i w:val="false"/>
          <w:color w:val="000000"/>
          <w:sz w:val="22"/>
        </w:rPr>
        <w:t xml:space="preserve"> 指标直接反应了在不同区间内样本的个数，区间通过标签 le 进行定义。</w:t>
      </w:r>
    </w:p>
    <w:bookmarkEnd w:id="63"/>
    <w:bookmarkStart w:name="ucf1af688" w:id="64"/>
    <w:bookmarkEnd w:id="64"/>
    <w:bookmarkStart w:name="c4132bb1" w:id="65"/>
    <w:p>
      <w:pPr>
        <w:pStyle w:val="Heading3"/>
        <w:spacing w:after="50" w:line="360" w:lineRule="auto" w:beforeLines="100"/>
        <w:ind w:left="0"/>
        <w:jc w:val="left"/>
      </w:pPr>
      <w:r>
        <w:rPr>
          <w:rFonts w:ascii="宋体" w:hAnsi="Times New Roman" w:eastAsia="宋体"/>
        </w:rPr>
        <w:t>1.3 完全匹配</w:t>
      </w:r>
    </w:p>
    <w:bookmarkEnd w:id="65"/>
    <w:bookmarkStart w:name="uf0274104" w:id="66"/>
    <w:p>
      <w:pPr>
        <w:spacing w:after="50" w:line="360" w:lineRule="auto" w:beforeLines="100"/>
        <w:ind w:left="0"/>
        <w:jc w:val="left"/>
      </w:pPr>
      <w:r>
        <w:rPr>
          <w:rFonts w:ascii="宋体" w:hAnsi="Times New Roman" w:eastAsia="宋体"/>
          <w:b w:val="false"/>
          <w:i w:val="false"/>
          <w:color w:val="000000"/>
          <w:sz w:val="22"/>
        </w:rPr>
        <w:t>PromQL 支持户根据时间序列的标签匹配模式来对时间序列进行过滤，目前主要支持两种匹配模式：完全匹配和正则匹配。</w:t>
      </w:r>
    </w:p>
    <w:bookmarkEnd w:id="66"/>
    <w:bookmarkStart w:name="ufe8030ed" w:id="67"/>
    <w:p>
      <w:pPr>
        <w:spacing w:after="50" w:line="360" w:lineRule="auto" w:beforeLines="100"/>
        <w:ind w:left="0"/>
        <w:jc w:val="left"/>
      </w:pPr>
      <w:r>
        <w:rPr>
          <w:rFonts w:ascii="宋体" w:hAnsi="Times New Roman" w:eastAsia="宋体"/>
          <w:b w:val="false"/>
          <w:i w:val="false"/>
          <w:color w:val="000000"/>
          <w:sz w:val="22"/>
        </w:rPr>
        <w:t>PromQL 支持使用 = 和 != 两种完全匹配模式。</w:t>
      </w:r>
    </w:p>
    <w:bookmarkEnd w:id="67"/>
    <w:bookmarkStart w:name="u697867ad" w:id="68"/>
    <w:p>
      <w:pPr>
        <w:numPr>
          <w:ilvl w:val="0"/>
          <w:numId w:val="10"/>
        </w:numPr>
        <w:spacing w:after="50" w:line="360" w:lineRule="auto" w:beforeLines="100"/>
        <w:ind w:left="360"/>
        <w:jc w:val="left"/>
      </w:pPr>
      <w:r>
        <w:rPr>
          <w:rFonts w:ascii="宋体" w:hAnsi="Times New Roman" w:eastAsia="宋体"/>
          <w:b w:val="false"/>
          <w:i w:val="false"/>
          <w:color w:val="000000"/>
          <w:sz w:val="22"/>
        </w:rPr>
        <w:t xml:space="preserve">等于。通过使用 </w:t>
      </w:r>
      <w:r>
        <w:rPr>
          <w:rFonts w:ascii="宋体" w:hAnsi="Courier New" w:eastAsia="宋体"/>
          <w:b w:val="false"/>
          <w:i w:val="false"/>
          <w:color w:val="000000"/>
          <w:sz w:val="22"/>
        </w:rPr>
        <w:t>label=value</w:t>
      </w:r>
      <w:r>
        <w:rPr>
          <w:rFonts w:ascii="宋体" w:hAnsi="Times New Roman" w:eastAsia="宋体"/>
          <w:b w:val="false"/>
          <w:i w:val="false"/>
          <w:color w:val="000000"/>
          <w:sz w:val="22"/>
        </w:rPr>
        <w:t xml:space="preserve"> 可以选择那些标签满足表达式定义的时间序列。</w:t>
      </w:r>
    </w:p>
    <w:bookmarkEnd w:id="68"/>
    <w:bookmarkStart w:name="uecdcfcf6" w:id="69"/>
    <w:p>
      <w:pPr>
        <w:numPr>
          <w:ilvl w:val="0"/>
          <w:numId w:val="11"/>
        </w:numPr>
        <w:spacing w:after="50" w:line="360" w:lineRule="auto" w:beforeLines="100"/>
        <w:ind w:left="360"/>
        <w:jc w:val="left"/>
      </w:pPr>
      <w:r>
        <w:rPr>
          <w:rFonts w:ascii="宋体" w:hAnsi="Times New Roman" w:eastAsia="宋体"/>
          <w:b w:val="false"/>
          <w:i w:val="false"/>
          <w:color w:val="000000"/>
          <w:sz w:val="22"/>
        </w:rPr>
        <w:t xml:space="preserve">不等于。通过使用 </w:t>
      </w:r>
      <w:r>
        <w:rPr>
          <w:rFonts w:ascii="宋体" w:hAnsi="Courier New" w:eastAsia="宋体"/>
          <w:b w:val="false"/>
          <w:i w:val="false"/>
          <w:color w:val="000000"/>
          <w:sz w:val="22"/>
        </w:rPr>
        <w:t>label!=value</w:t>
      </w:r>
      <w:r>
        <w:rPr>
          <w:rFonts w:ascii="宋体" w:hAnsi="Times New Roman" w:eastAsia="宋体"/>
          <w:b w:val="false"/>
          <w:i w:val="false"/>
          <w:color w:val="000000"/>
          <w:sz w:val="22"/>
        </w:rPr>
        <w:t xml:space="preserve"> 则可以根据标签匹配排除时间序列。</w:t>
      </w:r>
    </w:p>
    <w:bookmarkEnd w:id="69"/>
    <w:bookmarkStart w:name="uf27796ce" w:id="70"/>
    <w:p>
      <w:pPr>
        <w:spacing w:after="50" w:line="360" w:lineRule="auto" w:beforeLines="100"/>
        <w:ind w:left="0"/>
        <w:jc w:val="left"/>
      </w:pPr>
      <w:r>
        <w:rPr>
          <w:rFonts w:ascii="宋体" w:hAnsi="Times New Roman" w:eastAsia="宋体"/>
          <w:b w:val="false"/>
          <w:i w:val="false"/>
          <w:color w:val="000000"/>
          <w:sz w:val="22"/>
        </w:rPr>
        <w:t xml:space="preserve">我们上面查询出了所有指标名称为 </w:t>
      </w:r>
      <w:r>
        <w:rPr>
          <w:rFonts w:ascii="宋体" w:hAnsi="Courier New" w:eastAsia="宋体"/>
          <w:b w:val="false"/>
          <w:i w:val="false"/>
          <w:color w:val="000000"/>
          <w:sz w:val="22"/>
        </w:rPr>
        <w:t>prometheus_http_requests_total</w:t>
      </w:r>
      <w:r>
        <w:rPr>
          <w:rFonts w:ascii="宋体" w:hAnsi="Times New Roman" w:eastAsia="宋体"/>
          <w:b w:val="false"/>
          <w:i w:val="false"/>
          <w:color w:val="000000"/>
          <w:sz w:val="22"/>
        </w:rPr>
        <w:t xml:space="preserve"> 的数据。这时候我们希望只查看错误的请求，即过滤掉所有 code 标签不是 200 的数据。那么我们的 PromQL 表达式可以修改为：</w:t>
      </w:r>
    </w:p>
    <w:bookmarkEnd w:id="70"/>
    <w:bookmarkStart w:name="d1acc4e5" w:id="71"/>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prometheus_http_requests_total{code!="200"}</w:t>
        <w:br/>
      </w:r>
    </w:p>
    <w:bookmarkEnd w:id="71"/>
    <w:bookmarkStart w:name="ua26a7f05" w:id="72"/>
    <w:p>
      <w:pPr>
        <w:spacing w:after="50" w:line="360" w:lineRule="auto" w:beforeLines="100"/>
        <w:ind w:left="0"/>
        <w:jc w:val="left"/>
      </w:pPr>
      <w:bookmarkStart w:name="u7dbddbea" w:id="73"/>
      <w:r>
        <w:rPr>
          <w:rFonts w:eastAsia="宋体" w:ascii="宋体"/>
        </w:rPr>
        <w:drawing>
          <wp:inline distT="0" distB="0" distL="0" distR="0">
            <wp:extent cx="5842000" cy="1483847"/>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427200" cy="3664458"/>
                    </a:xfrm>
                    <a:prstGeom prst="rect">
                      <a:avLst/>
                    </a:prstGeom>
                  </pic:spPr>
                </pic:pic>
              </a:graphicData>
            </a:graphic>
          </wp:inline>
        </w:drawing>
      </w:r>
      <w:bookmarkEnd w:id="73"/>
    </w:p>
    <w:bookmarkEnd w:id="72"/>
    <w:bookmarkStart w:name="u4eec2be7" w:id="74"/>
    <w:p>
      <w:pPr>
        <w:spacing w:after="50" w:line="360" w:lineRule="auto" w:beforeLines="100"/>
        <w:ind w:left="0"/>
        <w:jc w:val="left"/>
      </w:pPr>
      <w:bookmarkStart w:name="SdwM9" w:id="75"/>
      <w:r>
        <w:rPr>
          <w:rFonts w:eastAsia="宋体" w:ascii="宋体"/>
        </w:rPr>
        <w:t>[MISSING IMAGE: ,  ]</w:t>
      </w:r>
      <w:bookmarkEnd w:id="75"/>
    </w:p>
    <w:bookmarkEnd w:id="74"/>
    <w:bookmarkStart w:name="uc0a8652e" w:id="76"/>
    <w:bookmarkEnd w:id="76"/>
    <w:bookmarkStart w:name="51a668d0" w:id="77"/>
    <w:p>
      <w:pPr>
        <w:pStyle w:val="Heading3"/>
        <w:spacing w:after="50" w:line="360" w:lineRule="auto" w:beforeLines="100"/>
        <w:ind w:left="0"/>
        <w:jc w:val="left"/>
      </w:pPr>
      <w:r>
        <w:rPr>
          <w:rFonts w:ascii="宋体" w:hAnsi="Times New Roman" w:eastAsia="宋体"/>
        </w:rPr>
        <w:t>1.4 正则匹配</w:t>
      </w:r>
    </w:p>
    <w:bookmarkEnd w:id="77"/>
    <w:bookmarkStart w:name="uc8b4d3db" w:id="78"/>
    <w:p>
      <w:pPr>
        <w:spacing w:after="50" w:line="360" w:lineRule="auto" w:beforeLines="100"/>
        <w:ind w:left="0"/>
        <w:jc w:val="left"/>
      </w:pPr>
      <w:r>
        <w:rPr>
          <w:rFonts w:ascii="宋体" w:hAnsi="Times New Roman" w:eastAsia="宋体"/>
          <w:b w:val="false"/>
          <w:i w:val="false"/>
          <w:color w:val="000000"/>
          <w:sz w:val="22"/>
        </w:rPr>
        <w:t>PromQL 还可以使用正则表达式作为匹配条件，并且可以使用多个匹配条件。</w:t>
      </w:r>
    </w:p>
    <w:bookmarkEnd w:id="78"/>
    <w:bookmarkStart w:name="ud575bbb9" w:id="79"/>
    <w:p>
      <w:pPr>
        <w:numPr>
          <w:ilvl w:val="0"/>
          <w:numId w:val="12"/>
        </w:numPr>
        <w:spacing w:after="50" w:line="360" w:lineRule="auto" w:beforeLines="100"/>
        <w:ind w:left="360"/>
        <w:jc w:val="left"/>
      </w:pPr>
      <w:r>
        <w:rPr>
          <w:rFonts w:ascii="宋体" w:hAnsi="Times New Roman" w:eastAsia="宋体"/>
          <w:b w:val="false"/>
          <w:i w:val="false"/>
          <w:color w:val="000000"/>
          <w:sz w:val="22"/>
        </w:rPr>
        <w:t xml:space="preserve">正向匹配。使用 </w:t>
      </w:r>
      <w:r>
        <w:rPr>
          <w:rFonts w:ascii="宋体" w:hAnsi="Courier New" w:eastAsia="宋体"/>
          <w:b w:val="false"/>
          <w:i w:val="false"/>
          <w:color w:val="000000"/>
          <w:sz w:val="22"/>
        </w:rPr>
        <w:t>label=~regx</w:t>
      </w:r>
      <w:r>
        <w:rPr>
          <w:rFonts w:ascii="宋体" w:hAnsi="Times New Roman" w:eastAsia="宋体"/>
          <w:b w:val="false"/>
          <w:i w:val="false"/>
          <w:color w:val="000000"/>
          <w:sz w:val="22"/>
        </w:rPr>
        <w:t xml:space="preserve"> 表示选择那些标签符合正则表达式定义的时间序列。</w:t>
      </w:r>
    </w:p>
    <w:bookmarkEnd w:id="79"/>
    <w:bookmarkStart w:name="u80e6af76" w:id="80"/>
    <w:p>
      <w:pPr>
        <w:numPr>
          <w:ilvl w:val="0"/>
          <w:numId w:val="13"/>
        </w:numPr>
        <w:spacing w:after="50" w:line="360" w:lineRule="auto" w:beforeLines="100"/>
        <w:ind w:left="360"/>
        <w:jc w:val="left"/>
      </w:pPr>
      <w:r>
        <w:rPr>
          <w:rFonts w:ascii="宋体" w:hAnsi="Times New Roman" w:eastAsia="宋体"/>
          <w:b w:val="false"/>
          <w:i w:val="false"/>
          <w:color w:val="000000"/>
          <w:sz w:val="22"/>
        </w:rPr>
        <w:t xml:space="preserve">反向匹配。使用 </w:t>
      </w:r>
      <w:r>
        <w:rPr>
          <w:rFonts w:ascii="宋体" w:hAnsi="Courier New" w:eastAsia="宋体"/>
          <w:b w:val="false"/>
          <w:i w:val="false"/>
          <w:color w:val="000000"/>
          <w:sz w:val="22"/>
        </w:rPr>
        <w:t>label!~regx</w:t>
      </w:r>
      <w:r>
        <w:rPr>
          <w:rFonts w:ascii="宋体" w:hAnsi="Times New Roman" w:eastAsia="宋体"/>
          <w:b w:val="false"/>
          <w:i w:val="false"/>
          <w:color w:val="000000"/>
          <w:sz w:val="22"/>
        </w:rPr>
        <w:t xml:space="preserve"> 进行排除。</w:t>
      </w:r>
    </w:p>
    <w:bookmarkEnd w:id="80"/>
    <w:bookmarkStart w:name="u99aea390" w:id="81"/>
    <w:p>
      <w:pPr>
        <w:spacing w:after="50" w:line="360" w:lineRule="auto" w:beforeLines="100"/>
        <w:ind w:left="0"/>
        <w:jc w:val="left"/>
      </w:pPr>
      <w:r>
        <w:rPr>
          <w:rFonts w:ascii="宋体" w:hAnsi="Times New Roman" w:eastAsia="宋体"/>
          <w:b w:val="false"/>
          <w:i w:val="false"/>
          <w:color w:val="000000"/>
          <w:sz w:val="22"/>
        </w:rPr>
        <w:t xml:space="preserve">例如我想查询指标 prometheus_http_requests_total 中，所有 handler 标签以 </w:t>
      </w:r>
      <w:r>
        <w:rPr>
          <w:rFonts w:ascii="宋体" w:hAnsi="Courier New" w:eastAsia="宋体"/>
          <w:b w:val="false"/>
          <w:i w:val="false"/>
          <w:color w:val="000000"/>
          <w:sz w:val="22"/>
        </w:rPr>
        <w:t>/api/v1</w:t>
      </w:r>
      <w:r>
        <w:rPr>
          <w:rFonts w:ascii="宋体" w:hAnsi="Times New Roman" w:eastAsia="宋体"/>
          <w:b w:val="false"/>
          <w:i w:val="false"/>
          <w:color w:val="000000"/>
          <w:sz w:val="22"/>
        </w:rPr>
        <w:t xml:space="preserve"> 开头的记录，那么我的表达式为：</w:t>
      </w:r>
    </w:p>
    <w:bookmarkEnd w:id="81"/>
    <w:bookmarkStart w:name="25f1fba3" w:id="82"/>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prometheus_http_requests_total{handler=~"/api/v1/.*"}</w:t>
        <w:br/>
      </w:r>
    </w:p>
    <w:bookmarkEnd w:id="82"/>
    <w:bookmarkStart w:name="ub8754369" w:id="83"/>
    <w:p>
      <w:pPr>
        <w:spacing w:after="50" w:line="360" w:lineRule="auto" w:beforeLines="100"/>
        <w:ind w:left="0"/>
        <w:jc w:val="left"/>
      </w:pPr>
      <w:bookmarkStart w:name="u38c14b8b" w:id="84"/>
      <w:r>
        <w:rPr>
          <w:rFonts w:eastAsia="宋体" w:ascii="宋体"/>
        </w:rPr>
        <w:drawing>
          <wp:inline distT="0" distB="0" distL="0" distR="0">
            <wp:extent cx="5841999" cy="1442927"/>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359467" cy="3546673"/>
                    </a:xfrm>
                    <a:prstGeom prst="rect">
                      <a:avLst/>
                    </a:prstGeom>
                  </pic:spPr>
                </pic:pic>
              </a:graphicData>
            </a:graphic>
          </wp:inline>
        </w:drawing>
      </w:r>
      <w:bookmarkEnd w:id="84"/>
    </w:p>
    <w:bookmarkEnd w:id="83"/>
    <w:bookmarkStart w:name="ub92525ae" w:id="85"/>
    <w:bookmarkEnd w:id="85"/>
    <w:bookmarkStart w:name="fddfe3d8" w:id="86"/>
    <w:p>
      <w:pPr>
        <w:pStyle w:val="Heading3"/>
        <w:spacing w:after="50" w:line="360" w:lineRule="auto" w:beforeLines="100"/>
        <w:ind w:left="0"/>
        <w:jc w:val="left"/>
      </w:pPr>
      <w:r>
        <w:rPr>
          <w:rFonts w:ascii="宋体" w:hAnsi="Times New Roman" w:eastAsia="宋体"/>
        </w:rPr>
        <w:t>1.5 范围查询</w:t>
      </w:r>
    </w:p>
    <w:bookmarkEnd w:id="86"/>
    <w:bookmarkStart w:name="ud2e6139f" w:id="87"/>
    <w:p>
      <w:pPr>
        <w:spacing w:after="50" w:line="360" w:lineRule="auto" w:beforeLines="100"/>
        <w:ind w:left="0"/>
        <w:jc w:val="left"/>
      </w:pPr>
      <w:r>
        <w:rPr>
          <w:rFonts w:ascii="宋体" w:hAnsi="Times New Roman" w:eastAsia="宋体"/>
          <w:b w:val="false"/>
          <w:i w:val="false"/>
          <w:color w:val="000000"/>
          <w:sz w:val="22"/>
        </w:rPr>
        <w:t>上面直接通过类似 prometheus_http_requests_total 表达式查询时间序列时，同一个指标同一标签只会返回一条数据。这样的表达式我们称之为</w:t>
      </w:r>
      <w:r>
        <w:rPr>
          <w:rFonts w:ascii="宋体" w:hAnsi="Times New Roman" w:eastAsia="宋体"/>
          <w:b/>
          <w:i w:val="false"/>
          <w:color w:val="000000"/>
          <w:sz w:val="22"/>
        </w:rPr>
        <w:t>瞬间向量表达式</w:t>
      </w:r>
      <w:r>
        <w:rPr>
          <w:rFonts w:ascii="宋体" w:hAnsi="Times New Roman" w:eastAsia="宋体"/>
          <w:b w:val="false"/>
          <w:i w:val="false"/>
          <w:color w:val="000000"/>
          <w:sz w:val="22"/>
        </w:rPr>
        <w:t>，而返回的结果称之为</w:t>
      </w:r>
      <w:r>
        <w:rPr>
          <w:rFonts w:ascii="宋体" w:hAnsi="Times New Roman" w:eastAsia="宋体"/>
          <w:b/>
          <w:i w:val="false"/>
          <w:color w:val="000000"/>
          <w:sz w:val="22"/>
        </w:rPr>
        <w:t>瞬间向量</w:t>
      </w:r>
      <w:r>
        <w:rPr>
          <w:rFonts w:ascii="宋体" w:hAnsi="Times New Roman" w:eastAsia="宋体"/>
          <w:b w:val="false"/>
          <w:i w:val="false"/>
          <w:color w:val="000000"/>
          <w:sz w:val="22"/>
        </w:rPr>
        <w:t>。</w:t>
      </w:r>
    </w:p>
    <w:bookmarkEnd w:id="87"/>
    <w:bookmarkStart w:name="u089369ad" w:id="88"/>
    <w:p>
      <w:pPr>
        <w:spacing w:after="50" w:line="360" w:lineRule="auto" w:beforeLines="100"/>
        <w:ind w:left="0"/>
        <w:jc w:val="left"/>
      </w:pPr>
      <w:r>
        <w:rPr>
          <w:rFonts w:ascii="宋体" w:hAnsi="Times New Roman" w:eastAsia="宋体"/>
          <w:b w:val="false"/>
          <w:i w:val="false"/>
          <w:color w:val="000000"/>
          <w:sz w:val="22"/>
        </w:rPr>
        <w:t>如果我们想查询一段时间范围内的样本数据，那么我们就需要用到</w:t>
      </w:r>
      <w:r>
        <w:rPr>
          <w:rFonts w:ascii="宋体" w:hAnsi="Times New Roman" w:eastAsia="宋体"/>
          <w:b/>
          <w:i w:val="false"/>
          <w:color w:val="000000"/>
          <w:sz w:val="22"/>
        </w:rPr>
        <w:t>区间向量表达式</w:t>
      </w:r>
      <w:r>
        <w:rPr>
          <w:rFonts w:ascii="宋体" w:hAnsi="Times New Roman" w:eastAsia="宋体"/>
          <w:b w:val="false"/>
          <w:i w:val="false"/>
          <w:color w:val="000000"/>
          <w:sz w:val="22"/>
        </w:rPr>
        <w:t>，其查询出来的结果称之为</w:t>
      </w:r>
      <w:r>
        <w:rPr>
          <w:rFonts w:ascii="宋体" w:hAnsi="Times New Roman" w:eastAsia="宋体"/>
          <w:b/>
          <w:i w:val="false"/>
          <w:color w:val="000000"/>
          <w:sz w:val="22"/>
        </w:rPr>
        <w:t>区间向量</w:t>
      </w:r>
      <w:r>
        <w:rPr>
          <w:rFonts w:ascii="宋体" w:hAnsi="Times New Roman" w:eastAsia="宋体"/>
          <w:b w:val="false"/>
          <w:i w:val="false"/>
          <w:color w:val="000000"/>
          <w:sz w:val="22"/>
        </w:rPr>
        <w:t xml:space="preserve">。时间范围通过时间范围选择器 </w:t>
      </w:r>
      <w:r>
        <w:rPr>
          <w:rFonts w:ascii="宋体" w:hAnsi="Courier New" w:eastAsia="宋体"/>
          <w:b w:val="false"/>
          <w:i w:val="false"/>
          <w:color w:val="000000"/>
          <w:sz w:val="22"/>
        </w:rPr>
        <w:t>[]</w:t>
      </w:r>
      <w:r>
        <w:rPr>
          <w:rFonts w:ascii="宋体" w:hAnsi="Times New Roman" w:eastAsia="宋体"/>
          <w:b w:val="false"/>
          <w:i w:val="false"/>
          <w:color w:val="000000"/>
          <w:sz w:val="22"/>
        </w:rPr>
        <w:t xml:space="preserve"> 进行定义。例如，通过以下表达式可以选择最近5分钟内的所有样本数据：</w:t>
      </w:r>
    </w:p>
    <w:bookmarkEnd w:id="88"/>
    <w:bookmarkStart w:name="282e3b7a" w:id="89"/>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prometheus_http_requests_total{}[5m]</w:t>
        <w:br/>
      </w:r>
    </w:p>
    <w:bookmarkEnd w:id="89"/>
    <w:bookmarkStart w:name="ud109d079" w:id="90"/>
    <w:p>
      <w:pPr>
        <w:spacing w:after="50" w:line="360" w:lineRule="auto" w:beforeLines="100"/>
        <w:ind w:left="0"/>
        <w:jc w:val="left"/>
      </w:pPr>
      <w:bookmarkStart w:name="u63ce793f" w:id="91"/>
      <w:r>
        <w:rPr>
          <w:rFonts w:eastAsia="宋体" w:ascii="宋体"/>
        </w:rPr>
        <w:drawing>
          <wp:inline distT="0" distB="0" distL="0" distR="0">
            <wp:extent cx="5842000" cy="2646351"/>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122400" cy="6397266"/>
                    </a:xfrm>
                    <a:prstGeom prst="rect">
                      <a:avLst/>
                    </a:prstGeom>
                  </pic:spPr>
                </pic:pic>
              </a:graphicData>
            </a:graphic>
          </wp:inline>
        </w:drawing>
      </w:r>
      <w:bookmarkEnd w:id="91"/>
    </w:p>
    <w:bookmarkEnd w:id="90"/>
    <w:bookmarkStart w:name="uca157b81" w:id="92"/>
    <w:p>
      <w:pPr>
        <w:spacing w:after="50" w:line="360" w:lineRule="auto" w:beforeLines="100"/>
        <w:ind w:left="0"/>
        <w:jc w:val="left"/>
      </w:pPr>
      <w:bookmarkStart w:name="wGHtm" w:id="93"/>
      <w:r>
        <w:rPr>
          <w:rFonts w:eastAsia="宋体" w:ascii="宋体"/>
        </w:rPr>
        <w:t>[MISSING IMAGE: ,  ]</w:t>
      </w:r>
      <w:bookmarkEnd w:id="93"/>
    </w:p>
    <w:bookmarkEnd w:id="92"/>
    <w:bookmarkStart w:name="u0609dd3c" w:id="94"/>
    <w:p>
      <w:pPr>
        <w:spacing w:after="50" w:line="360" w:lineRule="auto" w:beforeLines="100"/>
        <w:ind w:left="0"/>
        <w:jc w:val="left"/>
      </w:pPr>
      <w:r>
        <w:rPr>
          <w:rFonts w:ascii="宋体" w:hAnsi="Times New Roman" w:eastAsia="宋体"/>
          <w:b w:val="false"/>
          <w:i w:val="false"/>
          <w:color w:val="000000"/>
          <w:sz w:val="22"/>
        </w:rPr>
        <w:t>此时我们查询出了所有的样本数据，而不再是一个样本数据的统计值。</w:t>
      </w:r>
    </w:p>
    <w:bookmarkEnd w:id="94"/>
    <w:bookmarkStart w:name="u8321d18d" w:id="95"/>
    <w:p>
      <w:pPr>
        <w:spacing w:after="50" w:line="360" w:lineRule="auto" w:beforeLines="100"/>
        <w:ind w:left="0"/>
        <w:jc w:val="left"/>
      </w:pPr>
      <w:r>
        <w:rPr>
          <w:rFonts w:ascii="宋体" w:hAnsi="Times New Roman" w:eastAsia="宋体"/>
          <w:b w:val="false"/>
          <w:i w:val="false"/>
          <w:color w:val="000000"/>
          <w:sz w:val="22"/>
        </w:rPr>
        <w:t>除了使用m表示分钟以外，PromQL的时间范围选择器支持其它时间单位：</w:t>
      </w:r>
    </w:p>
    <w:bookmarkEnd w:id="95"/>
    <w:bookmarkStart w:name="ua4f0ded8" w:id="96"/>
    <w:p>
      <w:pPr>
        <w:numPr>
          <w:ilvl w:val="0"/>
          <w:numId w:val="14"/>
        </w:numPr>
        <w:spacing w:after="50" w:line="360" w:lineRule="auto" w:beforeLines="100"/>
        <w:ind w:left="360"/>
        <w:jc w:val="left"/>
      </w:pPr>
      <w:r>
        <w:rPr>
          <w:rFonts w:ascii="宋体" w:hAnsi="Times New Roman" w:eastAsia="宋体"/>
          <w:b w:val="false"/>
          <w:i w:val="false"/>
          <w:color w:val="000000"/>
          <w:sz w:val="22"/>
        </w:rPr>
        <w:t>s - 秒</w:t>
      </w:r>
    </w:p>
    <w:bookmarkEnd w:id="96"/>
    <w:bookmarkStart w:name="uc07cf4b9" w:id="97"/>
    <w:p>
      <w:pPr>
        <w:numPr>
          <w:ilvl w:val="0"/>
          <w:numId w:val="15"/>
        </w:numPr>
        <w:spacing w:after="50" w:line="360" w:lineRule="auto" w:beforeLines="100"/>
        <w:ind w:left="360"/>
        <w:jc w:val="left"/>
      </w:pPr>
      <w:r>
        <w:rPr>
          <w:rFonts w:ascii="宋体" w:hAnsi="Times New Roman" w:eastAsia="宋体"/>
          <w:b w:val="false"/>
          <w:i w:val="false"/>
          <w:color w:val="000000"/>
          <w:sz w:val="22"/>
        </w:rPr>
        <w:t>m - 分钟</w:t>
      </w:r>
    </w:p>
    <w:bookmarkEnd w:id="97"/>
    <w:bookmarkStart w:name="ua95a767a" w:id="98"/>
    <w:p>
      <w:pPr>
        <w:numPr>
          <w:ilvl w:val="0"/>
          <w:numId w:val="16"/>
        </w:numPr>
        <w:spacing w:after="50" w:line="360" w:lineRule="auto" w:beforeLines="100"/>
        <w:ind w:left="360"/>
        <w:jc w:val="left"/>
      </w:pPr>
      <w:r>
        <w:rPr>
          <w:rFonts w:ascii="宋体" w:hAnsi="Times New Roman" w:eastAsia="宋体"/>
          <w:b w:val="false"/>
          <w:i w:val="false"/>
          <w:color w:val="000000"/>
          <w:sz w:val="22"/>
        </w:rPr>
        <w:t>h - 小时</w:t>
      </w:r>
    </w:p>
    <w:bookmarkEnd w:id="98"/>
    <w:bookmarkStart w:name="u3fd47df9" w:id="99"/>
    <w:p>
      <w:pPr>
        <w:numPr>
          <w:ilvl w:val="0"/>
          <w:numId w:val="17"/>
        </w:numPr>
        <w:spacing w:after="50" w:line="360" w:lineRule="auto" w:beforeLines="100"/>
        <w:ind w:left="360"/>
        <w:jc w:val="left"/>
      </w:pPr>
      <w:r>
        <w:rPr>
          <w:rFonts w:ascii="宋体" w:hAnsi="Times New Roman" w:eastAsia="宋体"/>
          <w:b w:val="false"/>
          <w:i w:val="false"/>
          <w:color w:val="000000"/>
          <w:sz w:val="22"/>
        </w:rPr>
        <w:t>d - 天</w:t>
      </w:r>
    </w:p>
    <w:bookmarkEnd w:id="99"/>
    <w:bookmarkStart w:name="ud9b97bf5" w:id="100"/>
    <w:p>
      <w:pPr>
        <w:numPr>
          <w:ilvl w:val="0"/>
          <w:numId w:val="18"/>
        </w:numPr>
        <w:spacing w:after="50" w:line="360" w:lineRule="auto" w:beforeLines="100"/>
        <w:ind w:left="360"/>
        <w:jc w:val="left"/>
      </w:pPr>
      <w:r>
        <w:rPr>
          <w:rFonts w:ascii="宋体" w:hAnsi="Times New Roman" w:eastAsia="宋体"/>
          <w:b w:val="false"/>
          <w:i w:val="false"/>
          <w:color w:val="000000"/>
          <w:sz w:val="22"/>
        </w:rPr>
        <w:t>w - 周</w:t>
      </w:r>
    </w:p>
    <w:bookmarkEnd w:id="100"/>
    <w:bookmarkStart w:name="ucd1e83f4" w:id="101"/>
    <w:p>
      <w:pPr>
        <w:numPr>
          <w:ilvl w:val="0"/>
          <w:numId w:val="19"/>
        </w:numPr>
        <w:spacing w:after="50" w:line="360" w:lineRule="auto" w:beforeLines="100"/>
        <w:ind w:left="360"/>
        <w:jc w:val="left"/>
      </w:pPr>
      <w:r>
        <w:rPr>
          <w:rFonts w:ascii="宋体" w:hAnsi="Times New Roman" w:eastAsia="宋体"/>
          <w:b w:val="false"/>
          <w:i w:val="false"/>
          <w:color w:val="000000"/>
          <w:sz w:val="22"/>
        </w:rPr>
        <w:t>y - 年</w:t>
      </w:r>
    </w:p>
    <w:bookmarkEnd w:id="101"/>
    <w:bookmarkStart w:name="5c74105b" w:id="102"/>
    <w:p>
      <w:pPr>
        <w:pStyle w:val="Heading3"/>
        <w:spacing w:after="50" w:line="360" w:lineRule="auto" w:beforeLines="100"/>
        <w:ind w:left="0"/>
        <w:jc w:val="left"/>
      </w:pPr>
      <w:r>
        <w:rPr>
          <w:rFonts w:ascii="宋体" w:hAnsi="Times New Roman" w:eastAsia="宋体"/>
        </w:rPr>
        <w:t>1.6 时间位移操作</w:t>
      </w:r>
    </w:p>
    <w:bookmarkEnd w:id="102"/>
    <w:bookmarkStart w:name="u3ebe0f54" w:id="103"/>
    <w:p>
      <w:pPr>
        <w:spacing w:after="50" w:line="360" w:lineRule="auto" w:beforeLines="100"/>
        <w:ind w:left="0"/>
        <w:jc w:val="left"/>
      </w:pPr>
      <w:r>
        <w:rPr>
          <w:rFonts w:ascii="宋体" w:hAnsi="Times New Roman" w:eastAsia="宋体"/>
          <w:b w:val="false"/>
          <w:i w:val="false"/>
          <w:color w:val="000000"/>
          <w:sz w:val="22"/>
        </w:rPr>
        <w:t>在瞬时向量表达式或者区间向量表达式中，都是以当前时间为基准：</w:t>
      </w:r>
    </w:p>
    <w:bookmarkEnd w:id="103"/>
    <w:bookmarkStart w:name="c09744b6" w:id="104"/>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瞬时向量表达式，选择当前最新的数据</w:t>
        <w:br/>
        <w:t xml:space="preserve">prometheus_http_requests_total{} </w:t>
        <w:br/>
        <w:t># 区间向量表达式，选择以当前时间为基准，5分钟内的数据</w:t>
        <w:br/>
        <w:t>prometheus_http_requests_total{}[5m]</w:t>
        <w:br/>
      </w:r>
    </w:p>
    <w:bookmarkEnd w:id="104"/>
    <w:bookmarkStart w:name="u582bfb11" w:id="105"/>
    <w:bookmarkEnd w:id="105"/>
    <w:bookmarkStart w:name="u79f447a4" w:id="106"/>
    <w:p>
      <w:pPr>
        <w:spacing w:after="50" w:line="360" w:lineRule="auto" w:beforeLines="100"/>
        <w:ind w:left="0"/>
        <w:jc w:val="left"/>
      </w:pPr>
      <w:r>
        <w:rPr>
          <w:rFonts w:ascii="宋体" w:hAnsi="Times New Roman" w:eastAsia="宋体"/>
          <w:b w:val="false"/>
          <w:i w:val="false"/>
          <w:color w:val="000000"/>
          <w:sz w:val="22"/>
        </w:rPr>
        <w:t>如果我们想查询 5 分钟前的瞬时样本数据，或昨天一天的区间内的样本数据呢? 这个时候我们就可以使用位移操作，位移操作的关键字为 offset。</w:t>
      </w:r>
    </w:p>
    <w:bookmarkEnd w:id="106"/>
    <w:bookmarkStart w:name="b74145a7" w:id="107"/>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查询 5 分钟前的最新数据</w:t>
        <w:br/>
        <w:t>prometheus_http_requests_total{} offset 5m</w:t>
        <w:br/>
        <w:t># 往前移动 1 天，查询 1 天前的数据</w:t>
        <w:br/>
        <w:t>prometheus_http_requests_total{}[1d] offset 1d</w:t>
        <w:br/>
      </w:r>
    </w:p>
    <w:bookmarkEnd w:id="107"/>
    <w:bookmarkStart w:name="uf3ee6842" w:id="108"/>
    <w:bookmarkEnd w:id="108"/>
    <w:bookmarkStart w:name="0216af17" w:id="109"/>
    <w:p>
      <w:pPr>
        <w:pStyle w:val="Heading3"/>
        <w:spacing w:after="50" w:line="360" w:lineRule="auto" w:beforeLines="100"/>
        <w:ind w:left="0"/>
        <w:jc w:val="left"/>
      </w:pPr>
      <w:r>
        <w:rPr>
          <w:rFonts w:ascii="宋体" w:hAnsi="Times New Roman" w:eastAsia="宋体"/>
        </w:rPr>
        <w:t>1.7 聚合操作</w:t>
      </w:r>
    </w:p>
    <w:bookmarkEnd w:id="109"/>
    <w:bookmarkStart w:name="u5d4fbf56" w:id="110"/>
    <w:p>
      <w:pPr>
        <w:spacing w:after="50" w:line="360" w:lineRule="auto" w:beforeLines="100"/>
        <w:ind w:left="0"/>
        <w:jc w:val="left"/>
      </w:pPr>
      <w:r>
        <w:rPr>
          <w:rFonts w:ascii="宋体" w:hAnsi="Times New Roman" w:eastAsia="宋体"/>
          <w:b w:val="false"/>
          <w:i w:val="false"/>
          <w:color w:val="000000"/>
          <w:sz w:val="22"/>
        </w:rPr>
        <w:t>一般情况下，我们通过 PromQL 查询到的数据都是很多的。PromQL 提供的聚合操作可以用来对这些时间序列进行处理，形成一条新的时间序列。</w:t>
      </w:r>
    </w:p>
    <w:bookmarkEnd w:id="110"/>
    <w:bookmarkStart w:name="ua6e32f5c" w:id="111"/>
    <w:p>
      <w:pPr>
        <w:spacing w:after="50" w:line="360" w:lineRule="auto" w:beforeLines="100"/>
        <w:ind w:left="0"/>
        <w:jc w:val="left"/>
      </w:pPr>
      <w:r>
        <w:rPr>
          <w:rFonts w:ascii="宋体" w:hAnsi="Times New Roman" w:eastAsia="宋体"/>
          <w:b w:val="false"/>
          <w:i w:val="false"/>
          <w:color w:val="000000"/>
          <w:sz w:val="22"/>
        </w:rPr>
        <w:t>以我们的 prometheus_http_requests_total 指标为例，不加任何条件我们查询到的数据为：</w:t>
      </w:r>
    </w:p>
    <w:bookmarkEnd w:id="111"/>
    <w:bookmarkStart w:name="u03f9fa3d" w:id="112"/>
    <w:p>
      <w:pPr>
        <w:spacing w:after="50" w:line="360" w:lineRule="auto" w:beforeLines="100"/>
        <w:ind w:left="0"/>
        <w:jc w:val="left"/>
      </w:pPr>
      <w:bookmarkStart w:name="uc8d17737" w:id="113"/>
      <w:r>
        <w:rPr>
          <w:rFonts w:eastAsia="宋体" w:ascii="宋体"/>
        </w:rPr>
        <w:drawing>
          <wp:inline distT="0" distB="0" distL="0" distR="0">
            <wp:extent cx="5841999" cy="1811011"/>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207067" cy="4404170"/>
                    </a:xfrm>
                    <a:prstGeom prst="rect">
                      <a:avLst/>
                    </a:prstGeom>
                  </pic:spPr>
                </pic:pic>
              </a:graphicData>
            </a:graphic>
          </wp:inline>
        </w:drawing>
      </w:r>
      <w:bookmarkEnd w:id="113"/>
    </w:p>
    <w:bookmarkEnd w:id="112"/>
    <w:bookmarkStart w:name="u9c25f1f1" w:id="114"/>
    <w:p>
      <w:pPr>
        <w:spacing w:after="50" w:line="360" w:lineRule="auto" w:beforeLines="100"/>
        <w:ind w:left="0"/>
        <w:jc w:val="left"/>
      </w:pPr>
      <w:r>
        <w:rPr>
          <w:rFonts w:ascii="宋体" w:hAnsi="Times New Roman" w:eastAsia="宋体"/>
          <w:b w:val="false"/>
          <w:i w:val="false"/>
          <w:color w:val="000000"/>
          <w:sz w:val="22"/>
        </w:rPr>
        <w:t>从上图查询结果可以知道，一共有 9 条数据，这 9 条数据的 value 总和为 206。那么我们使用下面两个聚合操作表达式来查询，看看结果对不对。</w:t>
      </w:r>
    </w:p>
    <w:bookmarkEnd w:id="114"/>
    <w:bookmarkStart w:name="u699409c0" w:id="115"/>
    <w:bookmarkEnd w:id="115"/>
    <w:bookmarkStart w:name="ub6110cbd" w:id="116"/>
    <w:p>
      <w:pPr>
        <w:spacing w:after="50" w:line="360" w:lineRule="auto" w:beforeLines="100"/>
        <w:ind w:left="0"/>
        <w:jc w:val="left"/>
      </w:pPr>
      <w:r>
        <w:rPr>
          <w:rFonts w:ascii="宋体" w:hAnsi="Times New Roman" w:eastAsia="宋体"/>
          <w:b w:val="false"/>
          <w:i w:val="false"/>
          <w:color w:val="000000"/>
          <w:sz w:val="22"/>
        </w:rPr>
        <w:t>第一个表达式，计算一共有几条数据：</w:t>
      </w:r>
    </w:p>
    <w:bookmarkEnd w:id="116"/>
    <w:bookmarkStart w:name="5ac7b690" w:id="117"/>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count(prometheus_http_requests_total)</w:t>
        <w:br/>
      </w:r>
    </w:p>
    <w:bookmarkEnd w:id="117"/>
    <w:bookmarkStart w:name="u335fda5f" w:id="118"/>
    <w:p>
      <w:pPr>
        <w:spacing w:after="50" w:line="360" w:lineRule="auto" w:beforeLines="100"/>
        <w:ind w:left="0"/>
        <w:jc w:val="left"/>
      </w:pPr>
      <w:bookmarkStart w:name="u9dbdd493" w:id="119"/>
      <w:r>
        <w:rPr>
          <w:rFonts w:eastAsia="宋体" w:ascii="宋体"/>
        </w:rPr>
        <w:drawing>
          <wp:inline distT="0" distB="0" distL="0" distR="0">
            <wp:extent cx="5841999" cy="899642"/>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376400" cy="2213904"/>
                    </a:xfrm>
                    <a:prstGeom prst="rect">
                      <a:avLst/>
                    </a:prstGeom>
                  </pic:spPr>
                </pic:pic>
              </a:graphicData>
            </a:graphic>
          </wp:inline>
        </w:drawing>
      </w:r>
      <w:bookmarkEnd w:id="119"/>
    </w:p>
    <w:bookmarkEnd w:id="118"/>
    <w:bookmarkStart w:name="u58f1f739" w:id="120"/>
    <w:bookmarkEnd w:id="120"/>
    <w:bookmarkStart w:name="u1d18152b" w:id="121"/>
    <w:p>
      <w:pPr>
        <w:spacing w:after="50" w:line="360" w:lineRule="auto" w:beforeLines="100"/>
        <w:ind w:left="0"/>
        <w:jc w:val="left"/>
      </w:pPr>
      <w:r>
        <w:rPr>
          <w:rFonts w:ascii="宋体" w:hAnsi="Times New Roman" w:eastAsia="宋体"/>
          <w:b w:val="false"/>
          <w:i w:val="false"/>
          <w:color w:val="000000"/>
          <w:sz w:val="22"/>
        </w:rPr>
        <w:t>第二个表达式，计算所有数据的 value 总和：</w:t>
      </w:r>
    </w:p>
    <w:bookmarkEnd w:id="121"/>
    <w:bookmarkStart w:name="cc97fabd" w:id="122"/>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sum(prometheus_http_requests_total)</w:t>
        <w:br/>
      </w:r>
    </w:p>
    <w:bookmarkEnd w:id="122"/>
    <w:bookmarkStart w:name="ua9ba58c0" w:id="123"/>
    <w:p>
      <w:pPr>
        <w:spacing w:after="50" w:line="360" w:lineRule="auto" w:beforeLines="100"/>
        <w:ind w:left="0"/>
        <w:jc w:val="left"/>
      </w:pPr>
      <w:bookmarkStart w:name="u8159b146" w:id="124"/>
      <w:r>
        <w:rPr>
          <w:rFonts w:eastAsia="宋体" w:ascii="宋体"/>
        </w:rPr>
        <w:drawing>
          <wp:inline distT="0" distB="0" distL="0" distR="0">
            <wp:extent cx="5842000" cy="1074858"/>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494933" cy="2666896"/>
                    </a:xfrm>
                    <a:prstGeom prst="rect">
                      <a:avLst/>
                    </a:prstGeom>
                  </pic:spPr>
                </pic:pic>
              </a:graphicData>
            </a:graphic>
          </wp:inline>
        </w:drawing>
      </w:r>
      <w:bookmarkEnd w:id="124"/>
    </w:p>
    <w:bookmarkEnd w:id="123"/>
    <w:bookmarkStart w:name="u4c396793" w:id="125"/>
    <w:p>
      <w:pPr>
        <w:spacing w:after="50" w:line="360" w:lineRule="auto" w:beforeLines="100"/>
        <w:ind w:left="0"/>
        <w:jc w:val="left"/>
      </w:pPr>
      <w:r>
        <w:rPr>
          <w:rFonts w:ascii="宋体" w:hAnsi="Times New Roman" w:eastAsia="宋体"/>
          <w:b w:val="false"/>
          <w:i w:val="false"/>
          <w:color w:val="000000"/>
          <w:sz w:val="22"/>
        </w:rPr>
        <w:t>count 的数值是一致的，但是 sum 的数值有误差，这是因为我们两次查询的时间间隔内，某些记录的数值发生了变化。</w:t>
      </w:r>
    </w:p>
    <w:bookmarkEnd w:id="125"/>
    <w:bookmarkStart w:name="u898bfe16" w:id="126"/>
    <w:bookmarkEnd w:id="126"/>
    <w:bookmarkStart w:name="3d3e5dd5" w:id="127"/>
    <w:p>
      <w:pPr>
        <w:pStyle w:val="Heading3"/>
        <w:spacing w:after="50" w:line="360" w:lineRule="auto" w:beforeLines="100"/>
        <w:ind w:left="0"/>
        <w:jc w:val="left"/>
      </w:pPr>
      <w:r>
        <w:rPr>
          <w:rFonts w:ascii="宋体" w:hAnsi="Times New Roman" w:eastAsia="宋体"/>
        </w:rPr>
        <w:t>1.8 标量</w:t>
      </w:r>
    </w:p>
    <w:bookmarkEnd w:id="127"/>
    <w:bookmarkStart w:name="u182c9463" w:id="128"/>
    <w:p>
      <w:pPr>
        <w:spacing w:after="50" w:line="360" w:lineRule="auto" w:beforeLines="100"/>
        <w:ind w:left="0"/>
        <w:jc w:val="left"/>
      </w:pPr>
      <w:r>
        <w:rPr>
          <w:rFonts w:ascii="宋体" w:hAnsi="Times New Roman" w:eastAsia="宋体"/>
          <w:b w:val="false"/>
          <w:i w:val="false"/>
          <w:color w:val="000000"/>
          <w:sz w:val="22"/>
        </w:rPr>
        <w:t>在 PromQL 中，标量是一个浮点型的数字值，没有时序。例如：</w:t>
      </w:r>
      <w:r>
        <w:rPr>
          <w:rFonts w:ascii="宋体" w:hAnsi="Courier New" w:eastAsia="宋体"/>
          <w:b w:val="false"/>
          <w:i w:val="false"/>
          <w:color w:val="000000"/>
          <w:sz w:val="22"/>
        </w:rPr>
        <w:t>10</w:t>
      </w:r>
      <w:r>
        <w:rPr>
          <w:rFonts w:ascii="宋体" w:hAnsi="Times New Roman" w:eastAsia="宋体"/>
          <w:b w:val="false"/>
          <w:i w:val="false"/>
          <w:color w:val="000000"/>
          <w:sz w:val="22"/>
        </w:rPr>
        <w:t>。</w:t>
      </w:r>
    </w:p>
    <w:bookmarkEnd w:id="128"/>
    <w:bookmarkStart w:name="uf6b7c24b" w:id="129"/>
    <w:p>
      <w:pPr>
        <w:spacing w:after="50" w:line="360" w:lineRule="auto" w:beforeLines="100"/>
        <w:ind w:left="0"/>
        <w:jc w:val="left"/>
      </w:pPr>
      <w:r>
        <w:rPr>
          <w:rFonts w:ascii="宋体" w:hAnsi="Times New Roman" w:eastAsia="宋体"/>
          <w:b w:val="false"/>
          <w:i w:val="false"/>
          <w:color w:val="000000"/>
          <w:sz w:val="22"/>
        </w:rPr>
        <w:t>需要注意的是，当使用表达式</w:t>
      </w:r>
      <w:r>
        <w:rPr>
          <w:rFonts w:ascii="宋体" w:hAnsi="Courier New" w:eastAsia="宋体"/>
          <w:b w:val="false"/>
          <w:i w:val="false"/>
          <w:color w:val="000000"/>
          <w:sz w:val="22"/>
        </w:rPr>
        <w:t>count(http_requests_total)</w:t>
      </w:r>
      <w:r>
        <w:rPr>
          <w:rFonts w:ascii="宋体" w:hAnsi="Times New Roman" w:eastAsia="宋体"/>
          <w:b w:val="false"/>
          <w:i w:val="false"/>
          <w:color w:val="000000"/>
          <w:sz w:val="22"/>
        </w:rPr>
        <w:t>，返回的数据类型，依然是瞬时向量。用户可以通过内置函数scalar()将单个瞬时向量转换为标量</w:t>
      </w:r>
    </w:p>
    <w:bookmarkEnd w:id="129"/>
    <w:bookmarkStart w:name="uc8e9c5f8" w:id="130"/>
    <w:p>
      <w:pPr>
        <w:spacing w:after="50" w:line="360" w:lineRule="auto" w:beforeLines="100"/>
        <w:ind w:left="0"/>
        <w:jc w:val="left"/>
      </w:pPr>
      <w:bookmarkStart w:name="KKscU" w:id="131"/>
      <w:r>
        <w:rPr>
          <w:rFonts w:eastAsia="宋体" w:ascii="宋体"/>
        </w:rPr>
        <w:t>[MISSING IMAGE: ,  ]</w:t>
      </w:r>
      <w:bookmarkEnd w:id="131"/>
      <w:bookmarkStart w:name="u450e58ef" w:id="132"/>
      <w:r>
        <w:rPr>
          <w:rFonts w:eastAsia="宋体" w:ascii="宋体"/>
        </w:rPr>
        <w:drawing>
          <wp:inline distT="0" distB="0" distL="0" distR="0">
            <wp:extent cx="5842000" cy="829564"/>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224000" cy="2019808"/>
                    </a:xfrm>
                    <a:prstGeom prst="rect">
                      <a:avLst/>
                    </a:prstGeom>
                  </pic:spPr>
                </pic:pic>
              </a:graphicData>
            </a:graphic>
          </wp:inline>
        </w:drawing>
      </w:r>
      <w:bookmarkEnd w:id="132"/>
    </w:p>
    <w:bookmarkEnd w:id="130"/>
    <w:bookmarkStart w:name="u826fbf71" w:id="133"/>
    <w:p>
      <w:pPr>
        <w:spacing w:after="50" w:line="360" w:lineRule="auto" w:beforeLines="100"/>
        <w:ind w:left="0"/>
        <w:jc w:val="left"/>
      </w:pPr>
      <w:r>
        <w:rPr>
          <w:rFonts w:ascii="宋体" w:hAnsi="Times New Roman" w:eastAsia="宋体"/>
          <w:b w:val="false"/>
          <w:i w:val="false"/>
          <w:color w:val="000000"/>
          <w:sz w:val="22"/>
        </w:rPr>
        <w:t>我们将 sum 操作的值用 scalar 转换了一下，最终的结果就是一个标量了</w:t>
      </w:r>
    </w:p>
    <w:bookmarkEnd w:id="133"/>
    <w:bookmarkStart w:name="6de8d539" w:id="134"/>
    <w:p>
      <w:pPr>
        <w:pStyle w:val="Heading3"/>
        <w:spacing w:after="50" w:line="360" w:lineRule="auto" w:beforeLines="100"/>
        <w:ind w:left="0"/>
        <w:jc w:val="left"/>
      </w:pPr>
      <w:r>
        <w:rPr>
          <w:rFonts w:ascii="宋体" w:hAnsi="Times New Roman" w:eastAsia="宋体"/>
        </w:rPr>
        <w:t>1.9 字符串</w:t>
      </w:r>
    </w:p>
    <w:bookmarkEnd w:id="134"/>
    <w:bookmarkStart w:name="u96c0ca83" w:id="135"/>
    <w:p>
      <w:pPr>
        <w:spacing w:after="50" w:line="360" w:lineRule="auto" w:beforeLines="100"/>
        <w:ind w:left="0"/>
        <w:jc w:val="left"/>
      </w:pPr>
      <w:r>
        <w:rPr>
          <w:rFonts w:ascii="宋体" w:hAnsi="Times New Roman" w:eastAsia="宋体"/>
          <w:b w:val="false"/>
          <w:i w:val="false"/>
          <w:color w:val="000000"/>
          <w:sz w:val="22"/>
        </w:rPr>
        <w:t>在 PromQL 中，字符串是一个简单的字符串值。直接使用字符串作为 PromQL 表达式，则会直接返回字符串。</w:t>
      </w:r>
    </w:p>
    <w:bookmarkEnd w:id="135"/>
    <w:bookmarkStart w:name="u627ec035" w:id="136"/>
    <w:p>
      <w:pPr>
        <w:spacing w:after="50" w:line="360" w:lineRule="auto" w:beforeLines="100"/>
        <w:ind w:left="0"/>
        <w:jc w:val="left"/>
      </w:pPr>
      <w:bookmarkStart w:name="u175437d6" w:id="137"/>
      <w:r>
        <w:rPr>
          <w:rFonts w:eastAsia="宋体" w:ascii="宋体"/>
        </w:rPr>
        <w:drawing>
          <wp:inline distT="0" distB="0" distL="0" distR="0">
            <wp:extent cx="5842000" cy="718552"/>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410267" cy="1772430"/>
                    </a:xfrm>
                    <a:prstGeom prst="rect">
                      <a:avLst/>
                    </a:prstGeom>
                  </pic:spPr>
                </pic:pic>
              </a:graphicData>
            </a:graphic>
          </wp:inline>
        </w:drawing>
      </w:r>
      <w:bookmarkEnd w:id="137"/>
    </w:p>
    <w:bookmarkEnd w:id="136"/>
    <w:bookmarkStart w:name="a491af0c" w:id="138"/>
    <w:p>
      <w:pPr>
        <w:pStyle w:val="Heading2"/>
        <w:spacing w:after="50" w:line="360" w:lineRule="auto" w:beforeLines="100"/>
        <w:ind w:left="0"/>
        <w:jc w:val="left"/>
      </w:pPr>
      <w:r>
        <w:rPr>
          <w:rFonts w:ascii="宋体" w:hAnsi="Times New Roman" w:eastAsia="宋体"/>
        </w:rPr>
        <w:t>2. PromQL 操作符</w:t>
      </w:r>
    </w:p>
    <w:bookmarkEnd w:id="138"/>
    <w:bookmarkStart w:name="ucab3cd76" w:id="139"/>
    <w:p>
      <w:pPr>
        <w:spacing w:after="50" w:line="360" w:lineRule="auto" w:beforeLines="100"/>
        <w:ind w:left="0"/>
        <w:jc w:val="left"/>
      </w:pPr>
      <w:r>
        <w:rPr>
          <w:rFonts w:ascii="宋体" w:hAnsi="Times New Roman" w:eastAsia="宋体"/>
          <w:b w:val="false"/>
          <w:i w:val="false"/>
          <w:color w:val="000000"/>
          <w:sz w:val="22"/>
        </w:rPr>
        <w:t>PromQL 还支持丰富的操作符，用户可以使用这些操作符对进一步的对事件序列进行二次加工。这些操作符包括：数学运算符，逻辑运算符，布尔运算符等等。</w:t>
      </w:r>
    </w:p>
    <w:bookmarkEnd w:id="139"/>
    <w:bookmarkStart w:name="u5ded6e02" w:id="140"/>
    <w:bookmarkEnd w:id="140"/>
    <w:bookmarkStart w:name="13826af2" w:id="141"/>
    <w:p>
      <w:pPr>
        <w:pStyle w:val="Heading3"/>
        <w:spacing w:after="50" w:line="360" w:lineRule="auto" w:beforeLines="100"/>
        <w:ind w:left="0"/>
        <w:jc w:val="left"/>
      </w:pPr>
      <w:r>
        <w:rPr>
          <w:rFonts w:ascii="宋体" w:hAnsi="Times New Roman" w:eastAsia="宋体"/>
        </w:rPr>
        <w:t>2.1 数学运算符</w:t>
      </w:r>
    </w:p>
    <w:bookmarkEnd w:id="141"/>
    <w:bookmarkStart w:name="u6ac32cdf" w:id="142"/>
    <w:p>
      <w:pPr>
        <w:spacing w:after="50" w:line="360" w:lineRule="auto" w:beforeLines="100"/>
        <w:ind w:left="0"/>
        <w:jc w:val="left"/>
      </w:pPr>
      <w:r>
        <w:rPr>
          <w:rFonts w:ascii="宋体" w:hAnsi="Times New Roman" w:eastAsia="宋体"/>
          <w:b w:val="false"/>
          <w:i w:val="false"/>
          <w:color w:val="000000"/>
          <w:sz w:val="22"/>
        </w:rPr>
        <w:t>数学运算符比较简单，就是简单的加减乘除等。</w:t>
      </w:r>
    </w:p>
    <w:bookmarkEnd w:id="142"/>
    <w:bookmarkStart w:name="u0ce33edc" w:id="143"/>
    <w:p>
      <w:pPr>
        <w:spacing w:after="50" w:line="360" w:lineRule="auto" w:beforeLines="100"/>
        <w:ind w:left="0"/>
        <w:jc w:val="left"/>
      </w:pPr>
      <w:r>
        <w:rPr>
          <w:rFonts w:ascii="宋体" w:hAnsi="Times New Roman" w:eastAsia="宋体"/>
          <w:b w:val="false"/>
          <w:i w:val="false"/>
          <w:color w:val="000000"/>
          <w:sz w:val="22"/>
        </w:rPr>
        <w:t xml:space="preserve">例如我们通过 </w:t>
      </w:r>
      <w:r>
        <w:rPr>
          <w:rFonts w:ascii="宋体" w:hAnsi="Courier New" w:eastAsia="宋体"/>
          <w:b w:val="false"/>
          <w:i w:val="false"/>
          <w:color w:val="000000"/>
          <w:sz w:val="22"/>
        </w:rPr>
        <w:t>prometheus_http_response_size_bytes_sum</w:t>
      </w:r>
      <w:r>
        <w:rPr>
          <w:rFonts w:ascii="宋体" w:hAnsi="Times New Roman" w:eastAsia="宋体"/>
          <w:b w:val="false"/>
          <w:i w:val="false"/>
          <w:color w:val="000000"/>
          <w:sz w:val="22"/>
        </w:rPr>
        <w:t xml:space="preserve"> 可以查询到 Prometheus 这个应用的 HTTP 响应字节总和。但是这个单位是字节，我们希望用 MB 显示。那么我们可以这么设置：</w:t>
      </w:r>
    </w:p>
    <w:bookmarkEnd w:id="143"/>
    <w:bookmarkStart w:name="c1de8f75" w:id="144"/>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prometheus_http_response_size_bytes_sum/8/1024</w:t>
        <w:br/>
      </w:r>
    </w:p>
    <w:bookmarkEnd w:id="144"/>
    <w:bookmarkStart w:name="uec703a61" w:id="145"/>
    <w:p>
      <w:pPr>
        <w:spacing w:after="50" w:line="360" w:lineRule="auto" w:beforeLines="100"/>
        <w:ind w:left="0"/>
        <w:jc w:val="left"/>
      </w:pPr>
      <w:bookmarkStart w:name="uccf20eaf" w:id="146"/>
      <w:r>
        <w:rPr>
          <w:rFonts w:eastAsia="宋体" w:ascii="宋体"/>
        </w:rPr>
        <w:drawing>
          <wp:inline distT="0" distB="0" distL="0" distR="0">
            <wp:extent cx="5842000" cy="234260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427200" cy="5785227"/>
                    </a:xfrm>
                    <a:prstGeom prst="rect">
                      <a:avLst/>
                    </a:prstGeom>
                  </pic:spPr>
                </pic:pic>
              </a:graphicData>
            </a:graphic>
          </wp:inline>
        </w:drawing>
      </w:r>
      <w:bookmarkEnd w:id="146"/>
    </w:p>
    <w:bookmarkEnd w:id="145"/>
    <w:bookmarkStart w:name="u45d75c5d" w:id="147"/>
    <w:p>
      <w:pPr>
        <w:spacing w:after="50" w:line="360" w:lineRule="auto" w:beforeLines="100"/>
        <w:ind w:left="0"/>
        <w:jc w:val="left"/>
      </w:pPr>
      <w:r>
        <w:rPr>
          <w:rFonts w:ascii="宋体" w:hAnsi="Times New Roman" w:eastAsia="宋体"/>
          <w:b w:val="false"/>
          <w:i w:val="false"/>
          <w:color w:val="000000"/>
          <w:sz w:val="22"/>
        </w:rPr>
        <w:t>最终显示的数据就是以 MB 作为单位的数值。</w:t>
      </w:r>
    </w:p>
    <w:bookmarkEnd w:id="147"/>
    <w:bookmarkStart w:name="u2d70a937" w:id="148"/>
    <w:p>
      <w:pPr>
        <w:spacing w:after="50" w:line="360" w:lineRule="auto" w:beforeLines="100"/>
        <w:ind w:left="0"/>
        <w:jc w:val="left"/>
      </w:pPr>
      <w:r>
        <w:rPr>
          <w:rFonts w:ascii="宋体" w:hAnsi="Times New Roman" w:eastAsia="宋体"/>
          <w:b w:val="false"/>
          <w:i w:val="false"/>
          <w:color w:val="000000"/>
          <w:sz w:val="22"/>
        </w:rPr>
        <w:t>PromQL支持的所有数学运算符如下所示：</w:t>
      </w:r>
    </w:p>
    <w:bookmarkEnd w:id="148"/>
    <w:bookmarkStart w:name="u83964bd4" w:id="149"/>
    <w:p>
      <w:pPr>
        <w:numPr>
          <w:ilvl w:val="0"/>
          <w:numId w:val="20"/>
        </w:numPr>
        <w:spacing w:after="50" w:line="360" w:lineRule="auto" w:beforeLines="100"/>
        <w:ind w:left="360"/>
        <w:jc w:val="left"/>
      </w:pPr>
      <w:r>
        <w:rPr>
          <w:rFonts w:ascii="宋体" w:hAnsi="Courier New" w:eastAsia="宋体"/>
          <w:b w:val="false"/>
          <w:i w:val="false"/>
          <w:color w:val="000000"/>
          <w:sz w:val="22"/>
        </w:rPr>
        <w:t>+ (加法)</w:t>
      </w:r>
    </w:p>
    <w:bookmarkEnd w:id="149"/>
    <w:bookmarkStart w:name="ue694424f" w:id="150"/>
    <w:p>
      <w:pPr>
        <w:numPr>
          <w:ilvl w:val="0"/>
          <w:numId w:val="21"/>
        </w:numPr>
        <w:spacing w:after="50" w:line="360" w:lineRule="auto" w:beforeLines="100"/>
        <w:ind w:left="360"/>
        <w:jc w:val="left"/>
      </w:pPr>
      <w:r>
        <w:rPr>
          <w:rFonts w:ascii="宋体" w:hAnsi="Courier New" w:eastAsia="宋体"/>
          <w:b w:val="false"/>
          <w:i w:val="false"/>
          <w:color w:val="000000"/>
          <w:sz w:val="22"/>
        </w:rPr>
        <w:t>- (减法)</w:t>
      </w:r>
    </w:p>
    <w:bookmarkEnd w:id="150"/>
    <w:bookmarkStart w:name="u220338fc" w:id="151"/>
    <w:p>
      <w:pPr>
        <w:numPr>
          <w:ilvl w:val="0"/>
          <w:numId w:val="22"/>
        </w:numPr>
        <w:spacing w:after="50" w:line="360" w:lineRule="auto" w:beforeLines="100"/>
        <w:ind w:left="360"/>
        <w:jc w:val="left"/>
      </w:pPr>
      <w:r>
        <w:rPr>
          <w:rFonts w:ascii="宋体" w:hAnsi="Courier New" w:eastAsia="宋体"/>
          <w:b w:val="false"/>
          <w:i w:val="false"/>
          <w:color w:val="000000"/>
          <w:sz w:val="22"/>
        </w:rPr>
        <w:t>* (乘法)</w:t>
      </w:r>
    </w:p>
    <w:bookmarkEnd w:id="151"/>
    <w:bookmarkStart w:name="u9b1d69c3" w:id="152"/>
    <w:p>
      <w:pPr>
        <w:numPr>
          <w:ilvl w:val="0"/>
          <w:numId w:val="23"/>
        </w:numPr>
        <w:spacing w:after="50" w:line="360" w:lineRule="auto" w:beforeLines="100"/>
        <w:ind w:left="360"/>
        <w:jc w:val="left"/>
      </w:pPr>
      <w:r>
        <w:rPr>
          <w:rFonts w:ascii="宋体" w:hAnsi="Times New Roman" w:eastAsia="宋体"/>
          <w:b w:val="false"/>
          <w:i w:val="false"/>
          <w:color w:val="000000"/>
          <w:sz w:val="22"/>
        </w:rPr>
        <w:t>/ (除法)</w:t>
      </w:r>
    </w:p>
    <w:bookmarkEnd w:id="152"/>
    <w:bookmarkStart w:name="u9322f01d" w:id="153"/>
    <w:p>
      <w:pPr>
        <w:numPr>
          <w:ilvl w:val="0"/>
          <w:numId w:val="24"/>
        </w:numPr>
        <w:spacing w:after="50" w:line="360" w:lineRule="auto" w:beforeLines="100"/>
        <w:ind w:left="360"/>
        <w:jc w:val="left"/>
      </w:pPr>
      <w:r>
        <w:rPr>
          <w:rFonts w:ascii="宋体" w:hAnsi="Times New Roman" w:eastAsia="宋体"/>
          <w:b w:val="false"/>
          <w:i w:val="false"/>
          <w:color w:val="000000"/>
          <w:sz w:val="22"/>
        </w:rPr>
        <w:t>% (求余)</w:t>
      </w:r>
    </w:p>
    <w:bookmarkEnd w:id="153"/>
    <w:bookmarkStart w:name="ufde45f8c" w:id="154"/>
    <w:p>
      <w:pPr>
        <w:numPr>
          <w:ilvl w:val="0"/>
          <w:numId w:val="25"/>
        </w:numPr>
        <w:spacing w:after="50" w:line="360" w:lineRule="auto" w:beforeLines="100"/>
        <w:ind w:left="360"/>
        <w:jc w:val="left"/>
      </w:pPr>
      <w:r>
        <w:rPr>
          <w:rFonts w:ascii="宋体" w:hAnsi="Times New Roman" w:eastAsia="宋体"/>
          <w:b w:val="false"/>
          <w:i w:val="false"/>
          <w:color w:val="000000"/>
          <w:sz w:val="22"/>
        </w:rPr>
        <w:t>^ (幂运算)</w:t>
      </w:r>
    </w:p>
    <w:bookmarkEnd w:id="154"/>
    <w:bookmarkStart w:name="d221c5f4" w:id="155"/>
    <w:p>
      <w:pPr>
        <w:pStyle w:val="Heading3"/>
        <w:spacing w:after="50" w:line="360" w:lineRule="auto" w:beforeLines="100"/>
        <w:ind w:left="0"/>
        <w:jc w:val="left"/>
      </w:pPr>
      <w:r>
        <w:rPr>
          <w:rFonts w:ascii="宋体" w:hAnsi="Times New Roman" w:eastAsia="宋体"/>
        </w:rPr>
        <w:t>2.2 布尔运算符</w:t>
      </w:r>
    </w:p>
    <w:bookmarkEnd w:id="155"/>
    <w:bookmarkStart w:name="ub6ebe1b9" w:id="156"/>
    <w:p>
      <w:pPr>
        <w:spacing w:after="50" w:line="360" w:lineRule="auto" w:beforeLines="100"/>
        <w:ind w:left="0"/>
        <w:jc w:val="left"/>
      </w:pPr>
      <w:r>
        <w:rPr>
          <w:rFonts w:ascii="宋体" w:hAnsi="Times New Roman" w:eastAsia="宋体"/>
          <w:b w:val="false"/>
          <w:i w:val="false"/>
          <w:color w:val="000000"/>
          <w:sz w:val="22"/>
        </w:rPr>
        <w:t>布尔运算符支持用户根据时间序列中样本的值，对时间序列进行过滤。例如我们可以通过 prometheus_http_requests_total 查询出每个接口的请求次数，但是如果我们想筛选出请求次数超过 20 次的接口呢？</w:t>
      </w:r>
    </w:p>
    <w:bookmarkEnd w:id="156"/>
    <w:bookmarkStart w:name="u23073ada" w:id="157"/>
    <w:p>
      <w:pPr>
        <w:spacing w:after="50" w:line="360" w:lineRule="auto" w:beforeLines="100"/>
        <w:ind w:left="0"/>
        <w:jc w:val="left"/>
      </w:pPr>
      <w:r>
        <w:rPr>
          <w:rFonts w:ascii="宋体" w:hAnsi="Times New Roman" w:eastAsia="宋体"/>
          <w:b w:val="false"/>
          <w:i w:val="false"/>
          <w:color w:val="000000"/>
          <w:sz w:val="22"/>
        </w:rPr>
        <w:t>此时我们可以用下面的 PromQL 表达式：</w:t>
      </w:r>
    </w:p>
    <w:bookmarkEnd w:id="157"/>
    <w:bookmarkStart w:name="a73af03c" w:id="158"/>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prometheus_http_requests_total &gt; 20</w:t>
        <w:br/>
      </w:r>
    </w:p>
    <w:bookmarkEnd w:id="158"/>
    <w:bookmarkStart w:name="u49c58ad4" w:id="159"/>
    <w:p>
      <w:pPr>
        <w:spacing w:after="50" w:line="360" w:lineRule="auto" w:beforeLines="100"/>
        <w:ind w:left="0"/>
        <w:jc w:val="left"/>
      </w:pPr>
      <w:bookmarkStart w:name="u9de877e1" w:id="160"/>
      <w:r>
        <w:rPr>
          <w:rFonts w:eastAsia="宋体" w:ascii="宋体"/>
        </w:rPr>
        <w:drawing>
          <wp:inline distT="0" distB="0" distL="0" distR="0">
            <wp:extent cx="58420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478000" cy="3619500"/>
                    </a:xfrm>
                    <a:prstGeom prst="rect">
                      <a:avLst/>
                    </a:prstGeom>
                  </pic:spPr>
                </pic:pic>
              </a:graphicData>
            </a:graphic>
          </wp:inline>
        </w:drawing>
      </w:r>
      <w:bookmarkEnd w:id="160"/>
    </w:p>
    <w:bookmarkEnd w:id="159"/>
    <w:bookmarkStart w:name="ua6c28927" w:id="161"/>
    <w:bookmarkEnd w:id="161"/>
    <w:bookmarkStart w:name="u014415d6" w:id="162"/>
    <w:p>
      <w:pPr>
        <w:spacing w:after="50" w:line="360" w:lineRule="auto" w:beforeLines="100"/>
        <w:ind w:left="0"/>
        <w:jc w:val="left"/>
      </w:pPr>
      <w:r>
        <w:rPr>
          <w:rFonts w:ascii="宋体" w:hAnsi="Times New Roman" w:eastAsia="宋体"/>
          <w:b w:val="false"/>
          <w:i w:val="false"/>
          <w:color w:val="000000"/>
          <w:sz w:val="22"/>
        </w:rPr>
        <w:t>从上面的图中我们可以看到，value 的值还是具体的数值。但如果我们希望对符合条件的数据，value 变为 1。不符合条件的数据，value 变为 0。那么我们可以使用</w:t>
      </w:r>
      <w:r>
        <w:rPr>
          <w:rFonts w:ascii="宋体" w:hAnsi="Times New Roman" w:eastAsia="宋体"/>
          <w:b/>
          <w:i w:val="false"/>
          <w:color w:val="000000"/>
          <w:sz w:val="22"/>
        </w:rPr>
        <w:t>bool修饰符。</w:t>
      </w:r>
    </w:p>
    <w:bookmarkEnd w:id="162"/>
    <w:bookmarkStart w:name="u8be99450" w:id="163"/>
    <w:p>
      <w:pPr>
        <w:spacing w:after="50" w:line="360" w:lineRule="auto" w:beforeLines="100"/>
        <w:ind w:left="0"/>
        <w:jc w:val="left"/>
      </w:pPr>
      <w:r>
        <w:rPr>
          <w:rFonts w:ascii="宋体" w:hAnsi="Times New Roman" w:eastAsia="宋体"/>
          <w:b w:val="false"/>
          <w:i w:val="false"/>
          <w:color w:val="000000"/>
          <w:sz w:val="22"/>
        </w:rPr>
        <w:t>我们使用下面的 PromQL 表达式：</w:t>
      </w:r>
    </w:p>
    <w:bookmarkEnd w:id="163"/>
    <w:bookmarkStart w:name="16f8733c" w:id="164"/>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prometheus_http_requests_total &gt; bool 20</w:t>
        <w:br/>
      </w:r>
    </w:p>
    <w:bookmarkEnd w:id="164"/>
    <w:bookmarkStart w:name="ub7c8d967" w:id="165"/>
    <w:p>
      <w:pPr>
        <w:spacing w:after="50" w:line="360" w:lineRule="auto" w:beforeLines="100"/>
        <w:ind w:left="0"/>
        <w:jc w:val="left"/>
      </w:pPr>
      <w:r>
        <w:rPr>
          <w:rFonts w:ascii="宋体" w:hAnsi="Times New Roman" w:eastAsia="宋体"/>
          <w:b w:val="false"/>
          <w:i w:val="false"/>
          <w:color w:val="000000"/>
          <w:sz w:val="22"/>
        </w:rPr>
        <w:t>从下面的执行结果可以看到，这时候并不过滤掉数据，而是将 value 的值变成了 1 或 0。</w:t>
      </w:r>
    </w:p>
    <w:bookmarkEnd w:id="165"/>
    <w:bookmarkStart w:name="ue8719824" w:id="166"/>
    <w:p>
      <w:pPr>
        <w:spacing w:after="50" w:line="360" w:lineRule="auto" w:beforeLines="100"/>
        <w:ind w:left="0"/>
        <w:jc w:val="left"/>
      </w:pPr>
      <w:bookmarkStart w:name="u9da65a07" w:id="167"/>
      <w:r>
        <w:rPr>
          <w:rFonts w:eastAsia="宋体" w:ascii="宋体"/>
        </w:rPr>
        <w:drawing>
          <wp:inline distT="0" distB="0" distL="0" distR="0">
            <wp:extent cx="5842000" cy="2097258"/>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444133" cy="5185396"/>
                    </a:xfrm>
                    <a:prstGeom prst="rect">
                      <a:avLst/>
                    </a:prstGeom>
                  </pic:spPr>
                </pic:pic>
              </a:graphicData>
            </a:graphic>
          </wp:inline>
        </w:drawing>
      </w:r>
      <w:bookmarkEnd w:id="167"/>
    </w:p>
    <w:bookmarkEnd w:id="166"/>
    <w:bookmarkStart w:name="u1bd8ab40" w:id="168"/>
    <w:bookmarkEnd w:id="168"/>
    <w:bookmarkStart w:name="u0d5ba24f" w:id="169"/>
    <w:p>
      <w:pPr>
        <w:spacing w:after="50" w:line="360" w:lineRule="auto" w:beforeLines="100"/>
        <w:ind w:left="0"/>
        <w:jc w:val="left"/>
      </w:pPr>
      <w:r>
        <w:rPr>
          <w:rFonts w:ascii="宋体" w:hAnsi="Times New Roman" w:eastAsia="宋体"/>
          <w:b w:val="false"/>
          <w:i w:val="false"/>
          <w:color w:val="000000"/>
          <w:sz w:val="22"/>
        </w:rPr>
        <w:t>目前，Prometheus支持以下布尔运算符如下：</w:t>
      </w:r>
    </w:p>
    <w:bookmarkEnd w:id="169"/>
    <w:bookmarkStart w:name="u87e2738d" w:id="170"/>
    <w:p>
      <w:pPr>
        <w:numPr>
          <w:ilvl w:val="0"/>
          <w:numId w:val="26"/>
        </w:numPr>
        <w:spacing w:after="50" w:line="360" w:lineRule="auto" w:beforeLines="100"/>
        <w:ind w:left="360"/>
        <w:jc w:val="left"/>
      </w:pPr>
      <w:r>
        <w:rPr>
          <w:rFonts w:ascii="宋体" w:hAnsi="Courier New" w:eastAsia="宋体"/>
          <w:b w:val="false"/>
          <w:i w:val="false"/>
          <w:color w:val="000000"/>
          <w:sz w:val="22"/>
        </w:rPr>
        <w:t>== (相等)</w:t>
      </w:r>
    </w:p>
    <w:bookmarkEnd w:id="170"/>
    <w:bookmarkStart w:name="udc1a0269" w:id="171"/>
    <w:p>
      <w:pPr>
        <w:numPr>
          <w:ilvl w:val="0"/>
          <w:numId w:val="27"/>
        </w:numPr>
        <w:spacing w:after="50" w:line="360" w:lineRule="auto" w:beforeLines="100"/>
        <w:ind w:left="360"/>
        <w:jc w:val="left"/>
      </w:pPr>
      <w:r>
        <w:rPr>
          <w:rFonts w:ascii="宋体" w:hAnsi="Courier New" w:eastAsia="宋体"/>
          <w:b w:val="false"/>
          <w:i w:val="false"/>
          <w:color w:val="000000"/>
          <w:sz w:val="22"/>
        </w:rPr>
        <w:t>!= (不相等)</w:t>
      </w:r>
    </w:p>
    <w:bookmarkEnd w:id="171"/>
    <w:bookmarkStart w:name="ued15bcdc" w:id="172"/>
    <w:p>
      <w:pPr>
        <w:numPr>
          <w:ilvl w:val="0"/>
          <w:numId w:val="28"/>
        </w:numPr>
        <w:spacing w:after="50" w:line="360" w:lineRule="auto" w:beforeLines="100"/>
        <w:ind w:left="360"/>
        <w:jc w:val="left"/>
      </w:pPr>
      <w:r>
        <w:rPr>
          <w:rFonts w:ascii="宋体" w:hAnsi="Courier New" w:eastAsia="宋体"/>
          <w:b w:val="false"/>
          <w:i w:val="false"/>
          <w:color w:val="000000"/>
          <w:sz w:val="22"/>
        </w:rPr>
        <w:t>&gt; (大于)</w:t>
      </w:r>
    </w:p>
    <w:bookmarkEnd w:id="172"/>
    <w:bookmarkStart w:name="ucd3ba6d5" w:id="173"/>
    <w:p>
      <w:pPr>
        <w:numPr>
          <w:ilvl w:val="0"/>
          <w:numId w:val="29"/>
        </w:numPr>
        <w:spacing w:after="50" w:line="360" w:lineRule="auto" w:beforeLines="100"/>
        <w:ind w:left="360"/>
        <w:jc w:val="left"/>
      </w:pPr>
      <w:r>
        <w:rPr>
          <w:rFonts w:ascii="宋体" w:hAnsi="Courier New" w:eastAsia="宋体"/>
          <w:b w:val="false"/>
          <w:i w:val="false"/>
          <w:color w:val="000000"/>
          <w:sz w:val="22"/>
        </w:rPr>
        <w:t>&lt; (小于)</w:t>
      </w:r>
    </w:p>
    <w:bookmarkEnd w:id="173"/>
    <w:bookmarkStart w:name="ud801e1c8" w:id="174"/>
    <w:p>
      <w:pPr>
        <w:numPr>
          <w:ilvl w:val="0"/>
          <w:numId w:val="30"/>
        </w:numPr>
        <w:spacing w:after="50" w:line="360" w:lineRule="auto" w:beforeLines="100"/>
        <w:ind w:left="360"/>
        <w:jc w:val="left"/>
      </w:pPr>
      <w:r>
        <w:rPr>
          <w:rFonts w:ascii="宋体" w:hAnsi="Courier New" w:eastAsia="宋体"/>
          <w:b w:val="false"/>
          <w:i w:val="false"/>
          <w:color w:val="000000"/>
          <w:sz w:val="22"/>
        </w:rPr>
        <w:t>&gt;= (大于等于)</w:t>
      </w:r>
    </w:p>
    <w:bookmarkEnd w:id="174"/>
    <w:bookmarkStart w:name="u56614d12" w:id="175"/>
    <w:p>
      <w:pPr>
        <w:numPr>
          <w:ilvl w:val="0"/>
          <w:numId w:val="31"/>
        </w:numPr>
        <w:spacing w:after="50" w:line="360" w:lineRule="auto" w:beforeLines="100"/>
        <w:ind w:left="360"/>
        <w:jc w:val="left"/>
      </w:pPr>
      <w:r>
        <w:rPr>
          <w:rFonts w:ascii="宋体" w:hAnsi="Courier New" w:eastAsia="宋体"/>
          <w:b w:val="false"/>
          <w:i w:val="false"/>
          <w:color w:val="000000"/>
          <w:sz w:val="22"/>
        </w:rPr>
        <w:t>&lt;= (小于等于)</w:t>
      </w:r>
    </w:p>
    <w:bookmarkEnd w:id="175"/>
    <w:bookmarkStart w:name="u02ec86a5" w:id="176"/>
    <w:bookmarkEnd w:id="176"/>
    <w:bookmarkStart w:name="2d1fa7b4" w:id="177"/>
    <w:p>
      <w:pPr>
        <w:pStyle w:val="Heading3"/>
        <w:spacing w:after="50" w:line="360" w:lineRule="auto" w:beforeLines="100"/>
        <w:ind w:left="0"/>
        <w:jc w:val="left"/>
      </w:pPr>
      <w:r>
        <w:rPr>
          <w:rFonts w:ascii="宋体" w:hAnsi="Times New Roman" w:eastAsia="宋体"/>
        </w:rPr>
        <w:t>2.3 集合运算符</w:t>
      </w:r>
    </w:p>
    <w:bookmarkEnd w:id="177"/>
    <w:bookmarkStart w:name="ub0b1a8b8" w:id="178"/>
    <w:p>
      <w:pPr>
        <w:spacing w:after="50" w:line="360" w:lineRule="auto" w:beforeLines="100"/>
        <w:ind w:left="0"/>
        <w:jc w:val="left"/>
      </w:pPr>
      <w:r>
        <w:rPr>
          <w:rFonts w:ascii="宋体" w:hAnsi="Times New Roman" w:eastAsia="宋体"/>
          <w:b w:val="false"/>
          <w:i w:val="false"/>
          <w:color w:val="000000"/>
          <w:sz w:val="22"/>
        </w:rPr>
        <w:t>通过集合运算，可以在两个瞬时向量与瞬时向量之间进行相应的集合操作。目前，Prometheus支持以下集合运算符：</w:t>
      </w:r>
    </w:p>
    <w:bookmarkEnd w:id="178"/>
    <w:bookmarkStart w:name="ue4d28198" w:id="179"/>
    <w:p>
      <w:pPr>
        <w:numPr>
          <w:ilvl w:val="0"/>
          <w:numId w:val="32"/>
        </w:numPr>
        <w:spacing w:after="50" w:line="360" w:lineRule="auto" w:beforeLines="100"/>
        <w:ind w:left="360"/>
        <w:jc w:val="left"/>
      </w:pPr>
      <w:r>
        <w:rPr>
          <w:rFonts w:ascii="宋体" w:hAnsi="Times New Roman" w:eastAsia="宋体"/>
          <w:b w:val="false"/>
          <w:i w:val="false"/>
          <w:color w:val="000000"/>
          <w:sz w:val="22"/>
        </w:rPr>
        <w:t>and 与操作</w:t>
      </w:r>
    </w:p>
    <w:bookmarkEnd w:id="179"/>
    <w:bookmarkStart w:name="ue08058c0" w:id="180"/>
    <w:p>
      <w:pPr>
        <w:numPr>
          <w:ilvl w:val="0"/>
          <w:numId w:val="33"/>
        </w:numPr>
        <w:spacing w:after="50" w:line="360" w:lineRule="auto" w:beforeLines="100"/>
        <w:ind w:left="360"/>
        <w:jc w:val="left"/>
      </w:pPr>
      <w:r>
        <w:rPr>
          <w:rFonts w:ascii="宋体" w:hAnsi="Times New Roman" w:eastAsia="宋体"/>
          <w:b w:val="false"/>
          <w:i w:val="false"/>
          <w:color w:val="000000"/>
          <w:sz w:val="22"/>
        </w:rPr>
        <w:t>or 或操作</w:t>
      </w:r>
    </w:p>
    <w:bookmarkEnd w:id="180"/>
    <w:bookmarkStart w:name="u423a9957" w:id="181"/>
    <w:p>
      <w:pPr>
        <w:numPr>
          <w:ilvl w:val="0"/>
          <w:numId w:val="34"/>
        </w:numPr>
        <w:spacing w:after="50" w:line="360" w:lineRule="auto" w:beforeLines="100"/>
        <w:ind w:left="360"/>
        <w:jc w:val="left"/>
      </w:pPr>
      <w:r>
        <w:rPr>
          <w:rFonts w:ascii="宋体" w:hAnsi="Times New Roman" w:eastAsia="宋体"/>
          <w:b w:val="false"/>
          <w:i w:val="false"/>
          <w:color w:val="000000"/>
          <w:sz w:val="22"/>
        </w:rPr>
        <w:t>unless 排除操作</w:t>
      </w:r>
    </w:p>
    <w:bookmarkEnd w:id="181"/>
    <w:bookmarkStart w:name="85e465a2" w:id="182"/>
    <w:p>
      <w:pPr>
        <w:pStyle w:val="Heading4"/>
        <w:spacing w:after="50" w:line="360" w:lineRule="auto" w:beforeLines="100"/>
        <w:ind w:left="0"/>
        <w:jc w:val="left"/>
      </w:pPr>
      <w:r>
        <w:rPr>
          <w:rFonts w:ascii="宋体" w:hAnsi="Times New Roman" w:eastAsia="宋体"/>
        </w:rPr>
        <w:t>2.3.1 and 与操作</w:t>
      </w:r>
    </w:p>
    <w:bookmarkEnd w:id="182"/>
    <w:bookmarkStart w:name="u560b34c4" w:id="183"/>
    <w:p>
      <w:pPr>
        <w:spacing w:after="50" w:line="360" w:lineRule="auto" w:beforeLines="100"/>
        <w:ind w:left="0"/>
        <w:jc w:val="left"/>
      </w:pPr>
      <w:r>
        <w:rPr>
          <w:rFonts w:ascii="宋体" w:hAnsi="Times New Roman" w:eastAsia="宋体"/>
          <w:b w:val="false"/>
          <w:i w:val="false"/>
          <w:color w:val="000000"/>
          <w:sz w:val="22"/>
        </w:rPr>
        <w:t>vector1 and vector2 进行一个与操作，会产生一个新的集合。该集合中的元素同时在 vector1 和 vector2 中都存在。</w:t>
      </w:r>
    </w:p>
    <w:bookmarkEnd w:id="183"/>
    <w:bookmarkStart w:name="u4616fdba" w:id="184"/>
    <w:p>
      <w:pPr>
        <w:spacing w:after="50" w:line="360" w:lineRule="auto" w:beforeLines="100"/>
        <w:ind w:left="0"/>
        <w:jc w:val="left"/>
      </w:pPr>
      <w:r>
        <w:rPr>
          <w:rFonts w:ascii="宋体" w:hAnsi="Times New Roman" w:eastAsia="宋体"/>
          <w:b w:val="false"/>
          <w:i w:val="false"/>
          <w:color w:val="000000"/>
          <w:sz w:val="22"/>
        </w:rPr>
        <w:t>例如我们有 vector1 为 A B C，vector2 为 B C D，那么 vector1 and vector2 的结果为：B C。</w:t>
      </w:r>
    </w:p>
    <w:bookmarkEnd w:id="184"/>
    <w:bookmarkStart w:name="6c148c02" w:id="185"/>
    <w:p>
      <w:pPr>
        <w:pStyle w:val="Heading4"/>
        <w:spacing w:after="50" w:line="360" w:lineRule="auto" w:beforeLines="100"/>
        <w:ind w:left="0"/>
        <w:jc w:val="left"/>
      </w:pPr>
      <w:r>
        <w:rPr>
          <w:rFonts w:ascii="宋体" w:hAnsi="Times New Roman" w:eastAsia="宋体"/>
        </w:rPr>
        <w:t>2.3.2 or 或操作</w:t>
      </w:r>
    </w:p>
    <w:bookmarkEnd w:id="185"/>
    <w:bookmarkStart w:name="ub553cf23" w:id="186"/>
    <w:p>
      <w:pPr>
        <w:spacing w:after="50" w:line="360" w:lineRule="auto" w:beforeLines="100"/>
        <w:ind w:left="0"/>
        <w:jc w:val="left"/>
      </w:pPr>
      <w:r>
        <w:rPr>
          <w:rFonts w:ascii="宋体" w:hAnsi="Times New Roman" w:eastAsia="宋体"/>
          <w:b w:val="false"/>
          <w:i w:val="false"/>
          <w:color w:val="000000"/>
          <w:sz w:val="22"/>
        </w:rPr>
        <w:t>vector1 and vector2 进行一个或操作，会产生一个新的集合。该集合中包含 vector1 和 vector2 中的所有元素。</w:t>
      </w:r>
    </w:p>
    <w:bookmarkEnd w:id="186"/>
    <w:bookmarkStart w:name="u1a67ff93" w:id="187"/>
    <w:p>
      <w:pPr>
        <w:spacing w:after="50" w:line="360" w:lineRule="auto" w:beforeLines="100"/>
        <w:ind w:left="0"/>
        <w:jc w:val="left"/>
      </w:pPr>
      <w:r>
        <w:rPr>
          <w:rFonts w:ascii="宋体" w:hAnsi="Times New Roman" w:eastAsia="宋体"/>
          <w:b w:val="false"/>
          <w:i w:val="false"/>
          <w:color w:val="000000"/>
          <w:sz w:val="22"/>
        </w:rPr>
        <w:t>例如我们有 vector1 为 A B C，vector2 为 B C D，那么 vector1 or vector2 的结果为：A B C D。</w:t>
      </w:r>
    </w:p>
    <w:bookmarkEnd w:id="187"/>
    <w:bookmarkStart w:name="4880827a" w:id="188"/>
    <w:p>
      <w:pPr>
        <w:pStyle w:val="Heading4"/>
        <w:spacing w:after="50" w:line="360" w:lineRule="auto" w:beforeLines="100"/>
        <w:ind w:left="0"/>
        <w:jc w:val="left"/>
      </w:pPr>
      <w:r>
        <w:rPr>
          <w:rFonts w:ascii="宋体" w:hAnsi="Times New Roman" w:eastAsia="宋体"/>
        </w:rPr>
        <w:t>2.3.3 unless 排除操作</w:t>
      </w:r>
    </w:p>
    <w:bookmarkEnd w:id="188"/>
    <w:bookmarkStart w:name="udb63e207" w:id="189"/>
    <w:p>
      <w:pPr>
        <w:spacing w:after="50" w:line="360" w:lineRule="auto" w:beforeLines="100"/>
        <w:ind w:left="0"/>
        <w:jc w:val="left"/>
      </w:pPr>
      <w:r>
        <w:rPr>
          <w:rFonts w:ascii="宋体" w:hAnsi="Times New Roman" w:eastAsia="宋体"/>
          <w:b w:val="false"/>
          <w:i w:val="false"/>
          <w:color w:val="000000"/>
          <w:sz w:val="22"/>
        </w:rPr>
        <w:t>vector1 and vector2 进行一个或操作，会产生一个新的集合。该集合首先取 vector1 集合的所有元素，然后排除掉所有在 vector2 中存在的元素。</w:t>
      </w:r>
    </w:p>
    <w:bookmarkEnd w:id="189"/>
    <w:bookmarkStart w:name="u04df43b0" w:id="190"/>
    <w:p>
      <w:pPr>
        <w:spacing w:after="50" w:line="360" w:lineRule="auto" w:beforeLines="100"/>
        <w:ind w:left="0"/>
        <w:jc w:val="left"/>
      </w:pPr>
      <w:r>
        <w:rPr>
          <w:rFonts w:ascii="宋体" w:hAnsi="Times New Roman" w:eastAsia="宋体"/>
          <w:b w:val="false"/>
          <w:i w:val="false"/>
          <w:color w:val="000000"/>
          <w:sz w:val="22"/>
        </w:rPr>
        <w:t>例如我们有 vector1 为 A B C，vector2 为 B C D，那么 vector1 unless vector2 的结果为：A。</w:t>
      </w:r>
    </w:p>
    <w:bookmarkEnd w:id="190"/>
    <w:bookmarkStart w:name="804e8a3e" w:id="191"/>
    <w:p>
      <w:pPr>
        <w:pStyle w:val="Heading3"/>
        <w:spacing w:after="50" w:line="360" w:lineRule="auto" w:beforeLines="100"/>
        <w:ind w:left="0"/>
        <w:jc w:val="left"/>
      </w:pPr>
      <w:r>
        <w:rPr>
          <w:rFonts w:ascii="宋体" w:hAnsi="Times New Roman" w:eastAsia="宋体"/>
        </w:rPr>
        <w:t>2.4 操作符优先级</w:t>
      </w:r>
    </w:p>
    <w:bookmarkEnd w:id="191"/>
    <w:bookmarkStart w:name="u8545a877" w:id="192"/>
    <w:p>
      <w:pPr>
        <w:spacing w:after="50" w:line="360" w:lineRule="auto" w:beforeLines="100"/>
        <w:ind w:left="0"/>
        <w:jc w:val="left"/>
      </w:pPr>
      <w:r>
        <w:rPr>
          <w:rFonts w:ascii="宋体" w:hAnsi="Times New Roman" w:eastAsia="宋体"/>
          <w:b w:val="false"/>
          <w:i w:val="false"/>
          <w:color w:val="000000"/>
          <w:sz w:val="22"/>
        </w:rPr>
        <w:t>在PromQL操作符中优先级由高到低依次为：</w:t>
      </w:r>
    </w:p>
    <w:bookmarkEnd w:id="192"/>
    <w:bookmarkStart w:name="u503b7e89" w:id="193"/>
    <w:p>
      <w:pPr>
        <w:numPr>
          <w:ilvl w:val="0"/>
          <w:numId w:val="35"/>
        </w:numPr>
        <w:spacing w:after="50" w:line="360" w:lineRule="auto" w:beforeLines="100"/>
        <w:ind w:left="360"/>
        <w:jc w:val="left"/>
      </w:pPr>
      <w:r>
        <w:rPr>
          <w:rFonts w:ascii="宋体" w:hAnsi="Courier New" w:eastAsia="宋体"/>
          <w:b w:val="false"/>
          <w:i w:val="false"/>
          <w:color w:val="000000"/>
          <w:sz w:val="22"/>
        </w:rPr>
        <w:t>^</w:t>
      </w:r>
    </w:p>
    <w:bookmarkEnd w:id="193"/>
    <w:bookmarkStart w:name="ue29e8c29" w:id="194"/>
    <w:p>
      <w:pPr>
        <w:numPr>
          <w:ilvl w:val="0"/>
          <w:numId w:val="36"/>
        </w:numPr>
        <w:spacing w:after="50" w:line="360" w:lineRule="auto" w:beforeLines="100"/>
        <w:ind w:left="360"/>
        <w:jc w:val="left"/>
      </w:pPr>
      <w:r>
        <w:rPr>
          <w:rFonts w:ascii="宋体" w:hAnsi="Courier New" w:eastAsia="宋体"/>
          <w:b w:val="false"/>
          <w:i w:val="false"/>
          <w:color w:val="000000"/>
          <w:sz w:val="22"/>
        </w:rPr>
        <w:t>*, /, %</w:t>
      </w:r>
    </w:p>
    <w:bookmarkEnd w:id="194"/>
    <w:bookmarkStart w:name="u088e3f67" w:id="195"/>
    <w:p>
      <w:pPr>
        <w:numPr>
          <w:ilvl w:val="0"/>
          <w:numId w:val="37"/>
        </w:numPr>
        <w:spacing w:after="50" w:line="360" w:lineRule="auto" w:beforeLines="100"/>
        <w:ind w:left="360"/>
        <w:jc w:val="left"/>
      </w:pPr>
      <w:r>
        <w:rPr>
          <w:rFonts w:ascii="宋体" w:hAnsi="Courier New" w:eastAsia="宋体"/>
          <w:b w:val="false"/>
          <w:i w:val="false"/>
          <w:color w:val="000000"/>
          <w:sz w:val="22"/>
        </w:rPr>
        <w:t>+, -</w:t>
      </w:r>
    </w:p>
    <w:bookmarkEnd w:id="195"/>
    <w:bookmarkStart w:name="uf42a9d6e" w:id="196"/>
    <w:p>
      <w:pPr>
        <w:numPr>
          <w:ilvl w:val="0"/>
          <w:numId w:val="38"/>
        </w:numPr>
        <w:spacing w:after="50" w:line="360" w:lineRule="auto" w:beforeLines="100"/>
        <w:ind w:left="360"/>
        <w:jc w:val="left"/>
      </w:pPr>
      <w:r>
        <w:rPr>
          <w:rFonts w:ascii="宋体" w:hAnsi="Courier New" w:eastAsia="宋体"/>
          <w:b w:val="false"/>
          <w:i w:val="false"/>
          <w:color w:val="000000"/>
          <w:sz w:val="22"/>
        </w:rPr>
        <w:t>==, !=, &lt;=, &lt;, &gt;=, &gt;</w:t>
      </w:r>
    </w:p>
    <w:bookmarkEnd w:id="196"/>
    <w:bookmarkStart w:name="u225456d7" w:id="197"/>
    <w:p>
      <w:pPr>
        <w:numPr>
          <w:ilvl w:val="0"/>
          <w:numId w:val="39"/>
        </w:numPr>
        <w:spacing w:after="50" w:line="360" w:lineRule="auto" w:beforeLines="100"/>
        <w:ind w:left="360"/>
        <w:jc w:val="left"/>
      </w:pPr>
      <w:r>
        <w:rPr>
          <w:rFonts w:ascii="宋体" w:hAnsi="Courier New" w:eastAsia="宋体"/>
          <w:b w:val="false"/>
          <w:i w:val="false"/>
          <w:color w:val="000000"/>
          <w:sz w:val="22"/>
        </w:rPr>
        <w:t>and, unless</w:t>
      </w:r>
    </w:p>
    <w:bookmarkEnd w:id="197"/>
    <w:bookmarkStart w:name="u428412fb" w:id="198"/>
    <w:p>
      <w:pPr>
        <w:numPr>
          <w:ilvl w:val="0"/>
          <w:numId w:val="40"/>
        </w:numPr>
        <w:spacing w:after="50" w:line="360" w:lineRule="auto" w:beforeLines="100"/>
        <w:ind w:left="360"/>
        <w:jc w:val="left"/>
      </w:pPr>
      <w:r>
        <w:rPr>
          <w:rFonts w:ascii="宋体" w:hAnsi="Courier New" w:eastAsia="宋体"/>
          <w:b w:val="false"/>
          <w:i w:val="false"/>
          <w:color w:val="000000"/>
          <w:sz w:val="22"/>
        </w:rPr>
        <w:t>or</w:t>
      </w:r>
    </w:p>
    <w:bookmarkEnd w:id="198"/>
    <w:bookmarkStart w:name="1d124833" w:id="199"/>
    <w:p>
      <w:pPr>
        <w:pStyle w:val="Heading2"/>
        <w:spacing w:after="50" w:line="360" w:lineRule="auto" w:beforeLines="100"/>
        <w:ind w:left="0"/>
        <w:jc w:val="left"/>
      </w:pPr>
      <w:r>
        <w:rPr>
          <w:rFonts w:ascii="宋体" w:hAnsi="Times New Roman" w:eastAsia="宋体"/>
        </w:rPr>
        <w:t>3. 聚合操作</w:t>
      </w:r>
    </w:p>
    <w:bookmarkEnd w:id="199"/>
    <w:bookmarkStart w:name="uae768a3a" w:id="200"/>
    <w:p>
      <w:pPr>
        <w:spacing w:after="50" w:line="360" w:lineRule="auto" w:beforeLines="100"/>
        <w:ind w:left="0"/>
        <w:jc w:val="left"/>
      </w:pPr>
      <w:r>
        <w:rPr>
          <w:rFonts w:ascii="宋体" w:hAnsi="Times New Roman" w:eastAsia="宋体"/>
          <w:b w:val="false"/>
          <w:i w:val="false"/>
          <w:color w:val="000000"/>
          <w:sz w:val="22"/>
        </w:rPr>
        <w:t>Prometheus 还提供了聚合操作符，这些操作符作用于瞬时向量。可以将瞬时表达式返回的样本数据进行聚合，形成一个新的时间序列。目前支持的聚合函数有：</w:t>
      </w:r>
    </w:p>
    <w:bookmarkEnd w:id="200"/>
    <w:bookmarkStart w:name="u3cbc93e3" w:id="201"/>
    <w:p>
      <w:pPr>
        <w:numPr>
          <w:ilvl w:val="0"/>
          <w:numId w:val="41"/>
        </w:numPr>
        <w:spacing w:after="50" w:line="360" w:lineRule="auto" w:beforeLines="100"/>
        <w:ind w:left="360"/>
        <w:jc w:val="left"/>
      </w:pPr>
      <w:r>
        <w:rPr>
          <w:rFonts w:ascii="宋体" w:hAnsi="Times New Roman" w:eastAsia="宋体"/>
          <w:b w:val="false"/>
          <w:i w:val="false"/>
          <w:color w:val="000000"/>
          <w:sz w:val="22"/>
        </w:rPr>
        <w:t>sum (求和)</w:t>
      </w:r>
    </w:p>
    <w:bookmarkEnd w:id="201"/>
    <w:bookmarkStart w:name="udc93bbb5" w:id="202"/>
    <w:p>
      <w:pPr>
        <w:numPr>
          <w:ilvl w:val="0"/>
          <w:numId w:val="42"/>
        </w:numPr>
        <w:spacing w:after="50" w:line="360" w:lineRule="auto" w:beforeLines="100"/>
        <w:ind w:left="360"/>
        <w:jc w:val="left"/>
      </w:pPr>
      <w:r>
        <w:rPr>
          <w:rFonts w:ascii="宋体" w:hAnsi="Times New Roman" w:eastAsia="宋体"/>
          <w:b w:val="false"/>
          <w:i w:val="false"/>
          <w:color w:val="000000"/>
          <w:sz w:val="22"/>
        </w:rPr>
        <w:t>min (最小值)</w:t>
      </w:r>
    </w:p>
    <w:bookmarkEnd w:id="202"/>
    <w:bookmarkStart w:name="uc1fe7a22" w:id="203"/>
    <w:p>
      <w:pPr>
        <w:numPr>
          <w:ilvl w:val="0"/>
          <w:numId w:val="43"/>
        </w:numPr>
        <w:spacing w:after="50" w:line="360" w:lineRule="auto" w:beforeLines="100"/>
        <w:ind w:left="360"/>
        <w:jc w:val="left"/>
      </w:pPr>
      <w:r>
        <w:rPr>
          <w:rFonts w:ascii="宋体" w:hAnsi="Times New Roman" w:eastAsia="宋体"/>
          <w:b w:val="false"/>
          <w:i w:val="false"/>
          <w:color w:val="000000"/>
          <w:sz w:val="22"/>
        </w:rPr>
        <w:t>max (最大值)</w:t>
      </w:r>
    </w:p>
    <w:bookmarkEnd w:id="203"/>
    <w:bookmarkStart w:name="u92f2fb29" w:id="204"/>
    <w:p>
      <w:pPr>
        <w:numPr>
          <w:ilvl w:val="0"/>
          <w:numId w:val="44"/>
        </w:numPr>
        <w:spacing w:after="50" w:line="360" w:lineRule="auto" w:beforeLines="100"/>
        <w:ind w:left="360"/>
        <w:jc w:val="left"/>
      </w:pPr>
      <w:r>
        <w:rPr>
          <w:rFonts w:ascii="宋体" w:hAnsi="Times New Roman" w:eastAsia="宋体"/>
          <w:b w:val="false"/>
          <w:i w:val="false"/>
          <w:color w:val="000000"/>
          <w:sz w:val="22"/>
        </w:rPr>
        <w:t>avg (平均值)</w:t>
      </w:r>
    </w:p>
    <w:bookmarkEnd w:id="204"/>
    <w:bookmarkStart w:name="u6b3c569b" w:id="205"/>
    <w:p>
      <w:pPr>
        <w:numPr>
          <w:ilvl w:val="0"/>
          <w:numId w:val="45"/>
        </w:numPr>
        <w:spacing w:after="50" w:line="360" w:lineRule="auto" w:beforeLines="100"/>
        <w:ind w:left="360"/>
        <w:jc w:val="left"/>
      </w:pPr>
      <w:r>
        <w:rPr>
          <w:rFonts w:ascii="宋体" w:hAnsi="Times New Roman" w:eastAsia="宋体"/>
          <w:b w:val="false"/>
          <w:i w:val="false"/>
          <w:color w:val="000000"/>
          <w:sz w:val="22"/>
        </w:rPr>
        <w:t>stddev (标准差)</w:t>
      </w:r>
    </w:p>
    <w:bookmarkEnd w:id="205"/>
    <w:bookmarkStart w:name="u678d177f" w:id="206"/>
    <w:p>
      <w:pPr>
        <w:numPr>
          <w:ilvl w:val="0"/>
          <w:numId w:val="46"/>
        </w:numPr>
        <w:spacing w:after="50" w:line="360" w:lineRule="auto" w:beforeLines="100"/>
        <w:ind w:left="360"/>
        <w:jc w:val="left"/>
      </w:pPr>
      <w:r>
        <w:rPr>
          <w:rFonts w:ascii="宋体" w:hAnsi="Times New Roman" w:eastAsia="宋体"/>
          <w:b w:val="false"/>
          <w:i w:val="false"/>
          <w:color w:val="000000"/>
          <w:sz w:val="22"/>
        </w:rPr>
        <w:t>stdvar (标准方差)</w:t>
      </w:r>
    </w:p>
    <w:bookmarkEnd w:id="206"/>
    <w:bookmarkStart w:name="u3d2f41d5" w:id="207"/>
    <w:p>
      <w:pPr>
        <w:numPr>
          <w:ilvl w:val="0"/>
          <w:numId w:val="47"/>
        </w:numPr>
        <w:spacing w:after="50" w:line="360" w:lineRule="auto" w:beforeLines="100"/>
        <w:ind w:left="360"/>
        <w:jc w:val="left"/>
      </w:pPr>
      <w:r>
        <w:rPr>
          <w:rFonts w:ascii="宋体" w:hAnsi="Times New Roman" w:eastAsia="宋体"/>
          <w:b w:val="false"/>
          <w:i w:val="false"/>
          <w:color w:val="000000"/>
          <w:sz w:val="22"/>
        </w:rPr>
        <w:t>count (计数)</w:t>
      </w:r>
    </w:p>
    <w:bookmarkEnd w:id="207"/>
    <w:bookmarkStart w:name="u4b62049e" w:id="208"/>
    <w:p>
      <w:pPr>
        <w:numPr>
          <w:ilvl w:val="0"/>
          <w:numId w:val="48"/>
        </w:numPr>
        <w:spacing w:after="50" w:line="360" w:lineRule="auto" w:beforeLines="100"/>
        <w:ind w:left="360"/>
        <w:jc w:val="left"/>
      </w:pPr>
      <w:r>
        <w:rPr>
          <w:rFonts w:ascii="宋体" w:hAnsi="Times New Roman" w:eastAsia="宋体"/>
          <w:b w:val="false"/>
          <w:i w:val="false"/>
          <w:color w:val="000000"/>
          <w:sz w:val="22"/>
        </w:rPr>
        <w:t>count_values (对value进行计数)</w:t>
      </w:r>
    </w:p>
    <w:bookmarkEnd w:id="208"/>
    <w:bookmarkStart w:name="u831d40e4" w:id="209"/>
    <w:p>
      <w:pPr>
        <w:numPr>
          <w:ilvl w:val="0"/>
          <w:numId w:val="49"/>
        </w:numPr>
        <w:spacing w:after="50" w:line="360" w:lineRule="auto" w:beforeLines="100"/>
        <w:ind w:left="360"/>
        <w:jc w:val="left"/>
      </w:pPr>
      <w:r>
        <w:rPr>
          <w:rFonts w:ascii="宋体" w:hAnsi="Times New Roman" w:eastAsia="宋体"/>
          <w:b w:val="false"/>
          <w:i w:val="false"/>
          <w:color w:val="000000"/>
          <w:sz w:val="22"/>
        </w:rPr>
        <w:t>bottomk (后n条时序)</w:t>
      </w:r>
    </w:p>
    <w:bookmarkEnd w:id="209"/>
    <w:bookmarkStart w:name="u46c125a1" w:id="210"/>
    <w:p>
      <w:pPr>
        <w:numPr>
          <w:ilvl w:val="0"/>
          <w:numId w:val="50"/>
        </w:numPr>
        <w:spacing w:after="50" w:line="360" w:lineRule="auto" w:beforeLines="100"/>
        <w:ind w:left="360"/>
        <w:jc w:val="left"/>
      </w:pPr>
      <w:r>
        <w:rPr>
          <w:rFonts w:ascii="宋体" w:hAnsi="Times New Roman" w:eastAsia="宋体"/>
          <w:b w:val="false"/>
          <w:i w:val="false"/>
          <w:color w:val="000000"/>
          <w:sz w:val="22"/>
        </w:rPr>
        <w:t>topk (前n条时序)</w:t>
      </w:r>
    </w:p>
    <w:bookmarkEnd w:id="210"/>
    <w:bookmarkStart w:name="u13e5aa25" w:id="211"/>
    <w:p>
      <w:pPr>
        <w:numPr>
          <w:ilvl w:val="0"/>
          <w:numId w:val="51"/>
        </w:numPr>
        <w:spacing w:after="50" w:line="360" w:lineRule="auto" w:beforeLines="100"/>
        <w:ind w:left="360"/>
        <w:jc w:val="left"/>
      </w:pPr>
      <w:r>
        <w:rPr>
          <w:rFonts w:ascii="宋体" w:hAnsi="Times New Roman" w:eastAsia="宋体"/>
          <w:b w:val="false"/>
          <w:i w:val="false"/>
          <w:color w:val="000000"/>
          <w:sz w:val="22"/>
        </w:rPr>
        <w:t>quantile (分位数)</w:t>
      </w:r>
    </w:p>
    <w:bookmarkEnd w:id="211"/>
    <w:bookmarkStart w:name="f58c554b" w:id="212"/>
    <w:p>
      <w:pPr>
        <w:pStyle w:val="Heading3"/>
        <w:spacing w:after="50" w:line="360" w:lineRule="auto" w:beforeLines="100"/>
        <w:ind w:left="0"/>
        <w:jc w:val="left"/>
      </w:pPr>
      <w:r>
        <w:rPr>
          <w:rFonts w:ascii="宋体" w:hAnsi="Times New Roman" w:eastAsia="宋体"/>
        </w:rPr>
        <w:t>3.1 sum 求和</w:t>
      </w:r>
    </w:p>
    <w:bookmarkEnd w:id="212"/>
    <w:bookmarkStart w:name="u6d34a1d1" w:id="213"/>
    <w:p>
      <w:pPr>
        <w:spacing w:after="50" w:line="360" w:lineRule="auto" w:beforeLines="100"/>
        <w:ind w:left="0"/>
        <w:jc w:val="left"/>
      </w:pPr>
      <w:r>
        <w:rPr>
          <w:rFonts w:ascii="宋体" w:hAnsi="Times New Roman" w:eastAsia="宋体"/>
          <w:b w:val="false"/>
          <w:i w:val="false"/>
          <w:color w:val="000000"/>
          <w:sz w:val="22"/>
        </w:rPr>
        <w:t>用于对记录的 value 值进行求和。</w:t>
      </w:r>
    </w:p>
    <w:bookmarkEnd w:id="213"/>
    <w:bookmarkStart w:name="uab8738af" w:id="214"/>
    <w:p>
      <w:pPr>
        <w:spacing w:after="50" w:line="360" w:lineRule="auto" w:beforeLines="100"/>
        <w:ind w:left="0"/>
        <w:jc w:val="left"/>
      </w:pPr>
      <w:r>
        <w:rPr>
          <w:rFonts w:ascii="宋体" w:hAnsi="Times New Roman" w:eastAsia="宋体"/>
          <w:b w:val="false"/>
          <w:i w:val="false"/>
          <w:color w:val="000000"/>
          <w:sz w:val="22"/>
        </w:rPr>
        <w:t>例如：</w:t>
      </w:r>
      <w:r>
        <w:rPr>
          <w:rFonts w:ascii="宋体" w:hAnsi="Courier New" w:eastAsia="宋体"/>
          <w:b w:val="false"/>
          <w:i w:val="false"/>
          <w:color w:val="000000"/>
          <w:sz w:val="22"/>
        </w:rPr>
        <w:t>sum(prometheus_http_requests_total)</w:t>
      </w:r>
      <w:r>
        <w:rPr>
          <w:rFonts w:ascii="宋体" w:hAnsi="Times New Roman" w:eastAsia="宋体"/>
          <w:b w:val="false"/>
          <w:i w:val="false"/>
          <w:color w:val="000000"/>
          <w:sz w:val="22"/>
        </w:rPr>
        <w:t xml:space="preserve"> 表示统计所有 HTTP 请求的次数。</w:t>
      </w:r>
    </w:p>
    <w:bookmarkEnd w:id="214"/>
    <w:bookmarkStart w:name="d2d5e030" w:id="215"/>
    <w:p>
      <w:pPr>
        <w:pStyle w:val="Heading3"/>
        <w:spacing w:after="50" w:line="360" w:lineRule="auto" w:beforeLines="100"/>
        <w:ind w:left="0"/>
        <w:jc w:val="left"/>
      </w:pPr>
      <w:r>
        <w:rPr>
          <w:rFonts w:ascii="宋体" w:hAnsi="Times New Roman" w:eastAsia="宋体"/>
        </w:rPr>
        <w:t>3.2 min 最小值</w:t>
      </w:r>
    </w:p>
    <w:bookmarkEnd w:id="215"/>
    <w:bookmarkStart w:name="ub56a230f" w:id="216"/>
    <w:p>
      <w:pPr>
        <w:spacing w:after="50" w:line="360" w:lineRule="auto" w:beforeLines="100"/>
        <w:ind w:left="0"/>
        <w:jc w:val="left"/>
      </w:pPr>
      <w:r>
        <w:rPr>
          <w:rFonts w:ascii="宋体" w:hAnsi="Times New Roman" w:eastAsia="宋体"/>
          <w:b w:val="false"/>
          <w:i w:val="false"/>
          <w:color w:val="000000"/>
          <w:sz w:val="22"/>
        </w:rPr>
        <w:t>返回所有记录的最小值。</w:t>
      </w:r>
    </w:p>
    <w:bookmarkEnd w:id="216"/>
    <w:bookmarkStart w:name="u348699d9" w:id="217"/>
    <w:p>
      <w:pPr>
        <w:spacing w:after="50" w:line="360" w:lineRule="auto" w:beforeLines="100"/>
        <w:ind w:left="0"/>
        <w:jc w:val="left"/>
      </w:pPr>
      <w:r>
        <w:rPr>
          <w:rFonts w:ascii="宋体" w:hAnsi="Times New Roman" w:eastAsia="宋体"/>
          <w:b w:val="false"/>
          <w:i w:val="false"/>
          <w:color w:val="000000"/>
          <w:sz w:val="22"/>
        </w:rPr>
        <w:t>当我们执行如下 PromQL 时，会筛选出最小的记录值。</w:t>
      </w:r>
    </w:p>
    <w:bookmarkEnd w:id="217"/>
    <w:bookmarkStart w:name="858d08e3" w:id="218"/>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min(prometheus_http_requests_total)</w:t>
        <w:br/>
      </w:r>
    </w:p>
    <w:bookmarkEnd w:id="218"/>
    <w:bookmarkStart w:name="4c4b4682" w:id="219"/>
    <w:p>
      <w:pPr>
        <w:pStyle w:val="Heading3"/>
        <w:spacing w:after="50" w:line="360" w:lineRule="auto" w:beforeLines="100"/>
        <w:ind w:left="0"/>
        <w:jc w:val="left"/>
      </w:pPr>
      <w:r>
        <w:rPr>
          <w:rFonts w:ascii="宋体" w:hAnsi="Times New Roman" w:eastAsia="宋体"/>
        </w:rPr>
        <w:t>3.3 max 最大值</w:t>
      </w:r>
    </w:p>
    <w:bookmarkEnd w:id="219"/>
    <w:bookmarkStart w:name="uf0fedcce" w:id="220"/>
    <w:p>
      <w:pPr>
        <w:spacing w:after="50" w:line="360" w:lineRule="auto" w:beforeLines="100"/>
        <w:ind w:left="0"/>
        <w:jc w:val="left"/>
      </w:pPr>
      <w:r>
        <w:rPr>
          <w:rFonts w:ascii="宋体" w:hAnsi="Times New Roman" w:eastAsia="宋体"/>
          <w:b w:val="false"/>
          <w:i w:val="false"/>
          <w:color w:val="000000"/>
          <w:sz w:val="22"/>
        </w:rPr>
        <w:t>返回所有记录的最大值。</w:t>
      </w:r>
    </w:p>
    <w:bookmarkEnd w:id="220"/>
    <w:bookmarkStart w:name="uf4fc93c3" w:id="221"/>
    <w:p>
      <w:pPr>
        <w:spacing w:after="50" w:line="360" w:lineRule="auto" w:beforeLines="100"/>
        <w:ind w:left="0"/>
        <w:jc w:val="left"/>
      </w:pPr>
      <w:r>
        <w:rPr>
          <w:rFonts w:ascii="宋体" w:hAnsi="Times New Roman" w:eastAsia="宋体"/>
          <w:b w:val="false"/>
          <w:i w:val="false"/>
          <w:color w:val="000000"/>
          <w:sz w:val="22"/>
        </w:rPr>
        <w:t>当我们执行如下 PromQL 时，会筛选出最大的记录值。</w:t>
      </w:r>
    </w:p>
    <w:bookmarkEnd w:id="221"/>
    <w:bookmarkStart w:name="84e44d2a" w:id="222"/>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max(prometheus_http_requests_total)</w:t>
        <w:br/>
      </w:r>
    </w:p>
    <w:bookmarkEnd w:id="222"/>
    <w:bookmarkStart w:name="uc1a4cbde" w:id="223"/>
    <w:bookmarkEnd w:id="223"/>
    <w:bookmarkStart w:name="936ba001" w:id="224"/>
    <w:p>
      <w:pPr>
        <w:pStyle w:val="Heading3"/>
        <w:spacing w:after="50" w:line="360" w:lineRule="auto" w:beforeLines="100"/>
        <w:ind w:left="0"/>
        <w:jc w:val="left"/>
      </w:pPr>
      <w:r>
        <w:rPr>
          <w:rFonts w:ascii="宋体" w:hAnsi="Times New Roman" w:eastAsia="宋体"/>
        </w:rPr>
        <w:t>3.4 avg 平均值</w:t>
      </w:r>
    </w:p>
    <w:bookmarkEnd w:id="224"/>
    <w:bookmarkStart w:name="uf00dace8" w:id="225"/>
    <w:p>
      <w:pPr>
        <w:spacing w:after="50" w:line="360" w:lineRule="auto" w:beforeLines="100"/>
        <w:ind w:left="0"/>
        <w:jc w:val="left"/>
      </w:pPr>
      <w:r>
        <w:rPr>
          <w:rFonts w:ascii="宋体" w:hAnsi="Times New Roman" w:eastAsia="宋体"/>
          <w:b w:val="false"/>
          <w:i w:val="false"/>
          <w:color w:val="000000"/>
          <w:sz w:val="22"/>
        </w:rPr>
        <w:t>avg 函数返回所有记录的平均值。</w:t>
      </w:r>
    </w:p>
    <w:bookmarkEnd w:id="225"/>
    <w:bookmarkStart w:name="uc80f5b37" w:id="226"/>
    <w:p>
      <w:pPr>
        <w:spacing w:after="50" w:line="360" w:lineRule="auto" w:beforeLines="100"/>
        <w:ind w:left="0"/>
        <w:jc w:val="left"/>
      </w:pPr>
      <w:r>
        <w:rPr>
          <w:rFonts w:ascii="宋体" w:hAnsi="Times New Roman" w:eastAsia="宋体"/>
          <w:b w:val="false"/>
          <w:i w:val="false"/>
          <w:color w:val="000000"/>
          <w:sz w:val="22"/>
        </w:rPr>
        <w:t>当我们执行如下 PromQL 时，会筛选出平均值。</w:t>
      </w:r>
    </w:p>
    <w:bookmarkEnd w:id="226"/>
    <w:bookmarkStart w:name="c884b70e" w:id="227"/>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avg(prometheus_http_requests_total)</w:t>
        <w:br/>
      </w:r>
    </w:p>
    <w:bookmarkEnd w:id="227"/>
    <w:bookmarkStart w:name="uafe89ba8" w:id="228"/>
    <w:p>
      <w:pPr>
        <w:spacing w:after="50" w:line="360" w:lineRule="auto" w:beforeLines="100"/>
        <w:ind w:left="0"/>
        <w:jc w:val="left"/>
      </w:pPr>
      <w:bookmarkStart w:name="uc859a9ec" w:id="229"/>
      <w:r>
        <w:rPr>
          <w:rFonts w:eastAsia="宋体" w:ascii="宋体"/>
        </w:rPr>
        <w:drawing>
          <wp:inline distT="0" distB="0" distL="0" distR="0">
            <wp:extent cx="5842000" cy="133189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257867" cy="3250596"/>
                    </a:xfrm>
                    <a:prstGeom prst="rect">
                      <a:avLst/>
                    </a:prstGeom>
                  </pic:spPr>
                </pic:pic>
              </a:graphicData>
            </a:graphic>
          </wp:inline>
        </w:drawing>
      </w:r>
      <w:bookmarkEnd w:id="229"/>
    </w:p>
    <w:bookmarkEnd w:id="228"/>
    <w:bookmarkStart w:name="ubcb78777" w:id="230"/>
    <w:bookmarkEnd w:id="230"/>
    <w:bookmarkStart w:name="7349a8a4" w:id="231"/>
    <w:p>
      <w:pPr>
        <w:pStyle w:val="Heading3"/>
        <w:spacing w:after="50" w:line="360" w:lineRule="auto" w:beforeLines="100"/>
        <w:ind w:left="0"/>
        <w:jc w:val="left"/>
      </w:pPr>
      <w:r>
        <w:rPr>
          <w:rFonts w:ascii="宋体" w:hAnsi="Times New Roman" w:eastAsia="宋体"/>
        </w:rPr>
        <w:t>3.5 stddev 标准差</w:t>
      </w:r>
    </w:p>
    <w:bookmarkEnd w:id="231"/>
    <w:bookmarkStart w:name="u97a192fd" w:id="232"/>
    <w:p>
      <w:pPr>
        <w:spacing w:after="50" w:line="360" w:lineRule="auto" w:beforeLines="100"/>
        <w:ind w:left="0"/>
        <w:jc w:val="left"/>
      </w:pPr>
      <w:r>
        <w:rPr>
          <w:rFonts w:ascii="宋体" w:hAnsi="Times New Roman" w:eastAsia="宋体"/>
          <w:b w:val="false"/>
          <w:i w:val="false"/>
          <w:color w:val="000000"/>
          <w:sz w:val="22"/>
        </w:rPr>
        <w:t>标准差（Standard Deviation）常用来描述数据的波动大小。例如我们统计篮球队员身高：</w:t>
      </w:r>
    </w:p>
    <w:bookmarkEnd w:id="232"/>
    <w:bookmarkStart w:name="u2d556e0f" w:id="233"/>
    <w:p>
      <w:pPr>
        <w:spacing w:after="50" w:line="360" w:lineRule="auto" w:beforeLines="100"/>
        <w:ind w:left="0"/>
        <w:jc w:val="left"/>
      </w:pPr>
      <w:bookmarkStart w:name="ucf99332b" w:id="234"/>
      <w:r>
        <w:rPr>
          <w:rFonts w:eastAsia="宋体" w:ascii="宋体"/>
        </w:rPr>
        <w:drawing>
          <wp:inline distT="0" distB="0" distL="0" distR="0">
            <wp:extent cx="2472267" cy="22524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72267" cy="225240"/>
                    </a:xfrm>
                    <a:prstGeom prst="rect">
                      <a:avLst/>
                    </a:prstGeom>
                  </pic:spPr>
                </pic:pic>
              </a:graphicData>
            </a:graphic>
          </wp:inline>
        </w:drawing>
      </w:r>
      <w:bookmarkEnd w:id="234"/>
    </w:p>
    <w:bookmarkEnd w:id="233"/>
    <w:bookmarkStart w:name="u605be3f8" w:id="235"/>
    <w:p>
      <w:pPr>
        <w:spacing w:after="50" w:line="360" w:lineRule="auto" w:beforeLines="100"/>
        <w:ind w:left="0"/>
        <w:jc w:val="left"/>
      </w:pPr>
      <w:r>
        <w:rPr>
          <w:rFonts w:ascii="宋体" w:hAnsi="Times New Roman" w:eastAsia="宋体"/>
          <w:b w:val="false"/>
          <w:i w:val="false"/>
          <w:color w:val="000000"/>
          <w:sz w:val="22"/>
        </w:rPr>
        <w:t>两支队伍平均身高都是 180，看起来似乎差不多。但如果画图的话，得到结果如下：</w:t>
      </w:r>
    </w:p>
    <w:bookmarkEnd w:id="235"/>
    <w:bookmarkStart w:name="u14134b6c" w:id="236"/>
    <w:p>
      <w:pPr>
        <w:spacing w:after="50" w:line="360" w:lineRule="auto" w:beforeLines="100"/>
        <w:ind w:left="0"/>
        <w:jc w:val="left"/>
      </w:pPr>
      <w:bookmarkStart w:name="uec4db4f5" w:id="237"/>
      <w:r>
        <w:rPr>
          <w:rFonts w:eastAsia="宋体" w:ascii="宋体"/>
        </w:rPr>
        <w:drawing>
          <wp:inline distT="0" distB="0" distL="0" distR="0">
            <wp:extent cx="2692400" cy="163328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92400" cy="1633280"/>
                    </a:xfrm>
                    <a:prstGeom prst="rect">
                      <a:avLst/>
                    </a:prstGeom>
                  </pic:spPr>
                </pic:pic>
              </a:graphicData>
            </a:graphic>
          </wp:inline>
        </w:drawing>
      </w:r>
      <w:bookmarkEnd w:id="237"/>
    </w:p>
    <w:bookmarkEnd w:id="236"/>
    <w:bookmarkStart w:name="u454459ab" w:id="238"/>
    <w:p>
      <w:pPr>
        <w:spacing w:after="50" w:line="360" w:lineRule="auto" w:beforeLines="100"/>
        <w:ind w:left="0"/>
        <w:jc w:val="left"/>
      </w:pPr>
      <w:bookmarkStart w:name="erW4k" w:id="239"/>
      <w:r>
        <w:rPr>
          <w:rFonts w:eastAsia="宋体" w:ascii="宋体"/>
        </w:rPr>
        <w:t>[MISSING IMAGE: ,  ]</w:t>
      </w:r>
      <w:bookmarkEnd w:id="239"/>
    </w:p>
    <w:bookmarkEnd w:id="238"/>
    <w:bookmarkStart w:name="u0effcd9f" w:id="240"/>
    <w:p>
      <w:pPr>
        <w:spacing w:after="50" w:line="360" w:lineRule="auto" w:beforeLines="100"/>
        <w:ind w:left="0"/>
        <w:jc w:val="left"/>
      </w:pPr>
      <w:r>
        <w:rPr>
          <w:rFonts w:ascii="宋体" w:hAnsi="Times New Roman" w:eastAsia="宋体"/>
          <w:b w:val="false"/>
          <w:i w:val="false"/>
          <w:color w:val="000000"/>
          <w:sz w:val="22"/>
        </w:rPr>
        <w:t>很显然，蓝色队队员身高更加整齐一些，橙色队身高显得参差不齐。为了反映一组数据，偏离平均值的程度，就有了「标准差 」这个概念。</w:t>
      </w:r>
    </w:p>
    <w:bookmarkEnd w:id="240"/>
    <w:bookmarkStart w:name="ue08feaf4" w:id="241"/>
    <w:p>
      <w:pPr>
        <w:spacing w:after="50" w:line="360" w:lineRule="auto" w:beforeLines="100"/>
        <w:ind w:left="0"/>
        <w:jc w:val="left"/>
      </w:pPr>
      <w:r>
        <w:rPr>
          <w:rFonts w:ascii="宋体" w:hAnsi="Times New Roman" w:eastAsia="宋体"/>
          <w:b w:val="false"/>
          <w:i w:val="false"/>
          <w:color w:val="000000"/>
          <w:sz w:val="22"/>
        </w:rPr>
        <w:t>如果数据量很大，比如几万人的身高，我们不容易从折线图看出来，可以直接用公式计算。上图的数据标准差计算结果为：</w:t>
      </w:r>
    </w:p>
    <w:bookmarkEnd w:id="241"/>
    <w:bookmarkStart w:name="u346b3438" w:id="242"/>
    <w:p>
      <w:pPr>
        <w:spacing w:after="50" w:line="360" w:lineRule="auto" w:beforeLines="100"/>
        <w:ind w:left="0"/>
        <w:jc w:val="left"/>
      </w:pPr>
      <w:bookmarkStart w:name="uabaafaa4" w:id="243"/>
      <w:r>
        <w:rPr>
          <w:rFonts w:eastAsia="宋体" w:ascii="宋体"/>
        </w:rPr>
        <w:drawing>
          <wp:inline distT="0" distB="0" distL="0" distR="0">
            <wp:extent cx="3064933" cy="326772"/>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64933" cy="326772"/>
                    </a:xfrm>
                    <a:prstGeom prst="rect">
                      <a:avLst/>
                    </a:prstGeom>
                  </pic:spPr>
                </pic:pic>
              </a:graphicData>
            </a:graphic>
          </wp:inline>
        </w:drawing>
      </w:r>
      <w:bookmarkEnd w:id="243"/>
    </w:p>
    <w:bookmarkEnd w:id="242"/>
    <w:bookmarkStart w:name="u5b89fca8" w:id="244"/>
    <w:p>
      <w:pPr>
        <w:spacing w:after="50" w:line="360" w:lineRule="auto" w:beforeLines="100"/>
        <w:ind w:left="0"/>
        <w:jc w:val="left"/>
      </w:pPr>
      <w:r>
        <w:rPr>
          <w:rFonts w:ascii="宋体" w:hAnsi="Times New Roman" w:eastAsia="宋体"/>
          <w:b w:val="false"/>
          <w:i w:val="false"/>
          <w:color w:val="000000"/>
          <w:sz w:val="22"/>
        </w:rPr>
        <w:t>很明显，橙色队的标准差比蓝色队标准差大很多。这说明橙色队的身高波动更大。</w:t>
      </w:r>
    </w:p>
    <w:bookmarkEnd w:id="244"/>
    <w:bookmarkStart w:name="u4466bddf" w:id="245"/>
    <w:p>
      <w:pPr>
        <w:spacing w:after="50" w:line="360" w:lineRule="auto" w:beforeLines="100"/>
        <w:ind w:left="0"/>
        <w:jc w:val="left"/>
      </w:pPr>
      <w:r>
        <w:rPr>
          <w:rFonts w:ascii="宋体" w:hAnsi="Times New Roman" w:eastAsia="宋体"/>
          <w:b w:val="false"/>
          <w:i w:val="false"/>
          <w:color w:val="000000"/>
          <w:sz w:val="22"/>
        </w:rPr>
        <w:t>当我们执行如下 PromQL 时，会计算出不同 HTTP 请求的数量波动情况。</w:t>
      </w:r>
    </w:p>
    <w:bookmarkEnd w:id="245"/>
    <w:bookmarkStart w:name="c60a2192" w:id="246"/>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stddev(prometheus_http_requests_total)</w:t>
        <w:br/>
      </w:r>
    </w:p>
    <w:bookmarkEnd w:id="246"/>
    <w:bookmarkStart w:name="uf7371896" w:id="247"/>
    <w:p>
      <w:pPr>
        <w:spacing w:after="50" w:line="360" w:lineRule="auto" w:beforeLines="100"/>
        <w:ind w:left="0"/>
        <w:jc w:val="left"/>
      </w:pPr>
      <w:bookmarkStart w:name="u93adcc17" w:id="248"/>
      <w:r>
        <w:rPr>
          <w:rFonts w:eastAsia="宋体" w:ascii="宋体"/>
        </w:rPr>
        <w:drawing>
          <wp:inline distT="0" distB="0" distL="0" distR="0">
            <wp:extent cx="5842000" cy="109825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325600" cy="2693100"/>
                    </a:xfrm>
                    <a:prstGeom prst="rect">
                      <a:avLst/>
                    </a:prstGeom>
                  </pic:spPr>
                </pic:pic>
              </a:graphicData>
            </a:graphic>
          </wp:inline>
        </w:drawing>
      </w:r>
      <w:bookmarkEnd w:id="248"/>
    </w:p>
    <w:bookmarkEnd w:id="247"/>
    <w:bookmarkStart w:name="u54f1e0cd" w:id="249"/>
    <w:p>
      <w:pPr>
        <w:spacing w:after="50" w:line="360" w:lineRule="auto" w:beforeLines="100"/>
        <w:ind w:left="0"/>
        <w:jc w:val="left"/>
      </w:pPr>
      <w:bookmarkStart w:name="IF783" w:id="250"/>
      <w:r>
        <w:rPr>
          <w:rFonts w:eastAsia="宋体" w:ascii="宋体"/>
        </w:rPr>
        <w:t>[MISSING IMAGE: ,  ]</w:t>
      </w:r>
      <w:bookmarkEnd w:id="250"/>
    </w:p>
    <w:bookmarkEnd w:id="249"/>
    <w:bookmarkStart w:name="u2c370d70" w:id="251"/>
    <w:bookmarkEnd w:id="251"/>
    <w:bookmarkStart w:name="750497ff" w:id="252"/>
    <w:p>
      <w:pPr>
        <w:pStyle w:val="Heading3"/>
        <w:spacing w:after="50" w:line="360" w:lineRule="auto" w:beforeLines="100"/>
        <w:ind w:left="0"/>
        <w:jc w:val="left"/>
      </w:pPr>
      <w:r>
        <w:rPr>
          <w:rFonts w:ascii="宋体" w:hAnsi="Times New Roman" w:eastAsia="宋体"/>
        </w:rPr>
        <w:t>3.6 count 计数</w:t>
      </w:r>
    </w:p>
    <w:bookmarkEnd w:id="252"/>
    <w:bookmarkStart w:name="ud822ebea" w:id="253"/>
    <w:p>
      <w:pPr>
        <w:spacing w:after="50" w:line="360" w:lineRule="auto" w:beforeLines="100"/>
        <w:ind w:left="0"/>
        <w:jc w:val="left"/>
      </w:pPr>
      <w:r>
        <w:rPr>
          <w:rFonts w:ascii="宋体" w:hAnsi="Times New Roman" w:eastAsia="宋体"/>
          <w:b w:val="false"/>
          <w:i w:val="false"/>
          <w:color w:val="000000"/>
          <w:sz w:val="22"/>
        </w:rPr>
        <w:t>count 函数返回所有记录的计数。</w:t>
      </w:r>
    </w:p>
    <w:bookmarkEnd w:id="253"/>
    <w:bookmarkStart w:name="u81efe23a" w:id="254"/>
    <w:p>
      <w:pPr>
        <w:spacing w:after="50" w:line="360" w:lineRule="auto" w:beforeLines="100"/>
        <w:ind w:left="0"/>
        <w:jc w:val="left"/>
      </w:pPr>
      <w:r>
        <w:rPr>
          <w:rFonts w:ascii="宋体" w:hAnsi="Times New Roman" w:eastAsia="宋体"/>
          <w:b w:val="false"/>
          <w:i w:val="false"/>
          <w:color w:val="000000"/>
          <w:sz w:val="22"/>
        </w:rPr>
        <w:t>例如：</w:t>
      </w:r>
      <w:r>
        <w:rPr>
          <w:rFonts w:ascii="宋体" w:hAnsi="Courier New" w:eastAsia="宋体"/>
          <w:b w:val="false"/>
          <w:i w:val="false"/>
          <w:color w:val="000000"/>
          <w:sz w:val="22"/>
        </w:rPr>
        <w:t>count(prometheus_http_requests_total)</w:t>
      </w:r>
      <w:r>
        <w:rPr>
          <w:rFonts w:ascii="宋体" w:hAnsi="Times New Roman" w:eastAsia="宋体"/>
          <w:b w:val="false"/>
          <w:i w:val="false"/>
          <w:color w:val="000000"/>
          <w:sz w:val="22"/>
        </w:rPr>
        <w:t xml:space="preserve"> 表示统计所有 HTTP 请求的次数。</w:t>
      </w:r>
    </w:p>
    <w:bookmarkEnd w:id="254"/>
    <w:bookmarkStart w:name="48fc402e" w:id="255"/>
    <w:p>
      <w:pPr>
        <w:pStyle w:val="Heading3"/>
        <w:spacing w:after="50" w:line="360" w:lineRule="auto" w:beforeLines="100"/>
        <w:ind w:left="0"/>
        <w:jc w:val="left"/>
      </w:pPr>
      <w:r>
        <w:rPr>
          <w:rFonts w:ascii="宋体" w:hAnsi="Times New Roman" w:eastAsia="宋体"/>
        </w:rPr>
        <w:t>3.7 bottomk 后几条</w:t>
      </w:r>
    </w:p>
    <w:bookmarkEnd w:id="255"/>
    <w:bookmarkStart w:name="u8d34c6f5" w:id="256"/>
    <w:p>
      <w:pPr>
        <w:spacing w:after="50" w:line="360" w:lineRule="auto" w:beforeLines="100"/>
        <w:ind w:left="0"/>
        <w:jc w:val="left"/>
      </w:pPr>
      <w:r>
        <w:rPr>
          <w:rFonts w:ascii="宋体" w:hAnsi="Times New Roman" w:eastAsia="宋体"/>
          <w:b w:val="false"/>
          <w:i w:val="false"/>
          <w:color w:val="000000"/>
          <w:sz w:val="22"/>
        </w:rPr>
        <w:t>bottomk 用于对样本值进行排序，返回当前样本值后 N 位的时间序列。</w:t>
      </w:r>
    </w:p>
    <w:bookmarkEnd w:id="256"/>
    <w:bookmarkStart w:name="u810f8d65" w:id="257"/>
    <w:p>
      <w:pPr>
        <w:spacing w:after="50" w:line="360" w:lineRule="auto" w:beforeLines="100"/>
        <w:ind w:left="0"/>
        <w:jc w:val="left"/>
      </w:pPr>
      <w:r>
        <w:rPr>
          <w:rFonts w:ascii="宋体" w:hAnsi="Times New Roman" w:eastAsia="宋体"/>
          <w:b w:val="false"/>
          <w:i w:val="false"/>
          <w:color w:val="000000"/>
          <w:sz w:val="22"/>
        </w:rPr>
        <w:t>例如获取 HTTP 请求量后 5 位的请求，可以使用表达式：</w:t>
      </w:r>
    </w:p>
    <w:bookmarkEnd w:id="257"/>
    <w:bookmarkStart w:name="2bab41e4" w:id="258"/>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bottomk(5, prometheus_http_requests_total)</w:t>
        <w:br/>
      </w:r>
    </w:p>
    <w:bookmarkEnd w:id="258"/>
    <w:bookmarkStart w:name="u5957ae81" w:id="259"/>
    <w:bookmarkEnd w:id="259"/>
    <w:bookmarkStart w:name="9b1af4e6" w:id="260"/>
    <w:p>
      <w:pPr>
        <w:pStyle w:val="Heading3"/>
        <w:spacing w:after="50" w:line="360" w:lineRule="auto" w:beforeLines="100"/>
        <w:ind w:left="0"/>
        <w:jc w:val="left"/>
      </w:pPr>
      <w:r>
        <w:rPr>
          <w:rFonts w:ascii="宋体" w:hAnsi="Times New Roman" w:eastAsia="宋体"/>
        </w:rPr>
        <w:t>3.8 topk 前几条</w:t>
      </w:r>
    </w:p>
    <w:bookmarkEnd w:id="260"/>
    <w:bookmarkStart w:name="ue5236898" w:id="261"/>
    <w:p>
      <w:pPr>
        <w:spacing w:after="50" w:line="360" w:lineRule="auto" w:beforeLines="100"/>
        <w:ind w:left="0"/>
        <w:jc w:val="left"/>
      </w:pPr>
      <w:r>
        <w:rPr>
          <w:rFonts w:ascii="宋体" w:hAnsi="Times New Roman" w:eastAsia="宋体"/>
          <w:b w:val="false"/>
          <w:i w:val="false"/>
          <w:color w:val="000000"/>
          <w:sz w:val="22"/>
        </w:rPr>
        <w:t>topk 用于对样本值进行排序，返回当前样本值前 N 位的时间序列。</w:t>
      </w:r>
    </w:p>
    <w:bookmarkEnd w:id="261"/>
    <w:bookmarkStart w:name="uaa0c32bd" w:id="262"/>
    <w:p>
      <w:pPr>
        <w:spacing w:after="50" w:line="360" w:lineRule="auto" w:beforeLines="100"/>
        <w:ind w:left="0"/>
        <w:jc w:val="left"/>
      </w:pPr>
      <w:r>
        <w:rPr>
          <w:rFonts w:ascii="宋体" w:hAnsi="Times New Roman" w:eastAsia="宋体"/>
          <w:b w:val="false"/>
          <w:i w:val="false"/>
          <w:color w:val="000000"/>
          <w:sz w:val="22"/>
        </w:rPr>
        <w:t>例如获取 HTTP 请求量前 5 位的请求，可以使用表达式：</w:t>
      </w:r>
    </w:p>
    <w:bookmarkEnd w:id="262"/>
    <w:bookmarkStart w:name="df04bbcd" w:id="263"/>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topk(5, prometheus_http_requests_total)</w:t>
        <w:br/>
      </w:r>
    </w:p>
    <w:bookmarkEnd w:id="263"/>
    <w:bookmarkStart w:name="39549156" w:id="264"/>
    <w:p>
      <w:pPr>
        <w:pStyle w:val="Heading2"/>
        <w:spacing w:after="50" w:line="360" w:lineRule="auto" w:beforeLines="100"/>
        <w:ind w:left="0"/>
        <w:jc w:val="left"/>
      </w:pPr>
      <w:r>
        <w:rPr>
          <w:rFonts w:ascii="宋体" w:hAnsi="Times New Roman" w:eastAsia="宋体"/>
        </w:rPr>
        <w:t>4. PromQL 内置函数</w:t>
      </w:r>
    </w:p>
    <w:bookmarkEnd w:id="264"/>
    <w:bookmarkStart w:name="u750a168f" w:id="265"/>
    <w:p>
      <w:pPr>
        <w:spacing w:after="50" w:line="360" w:lineRule="auto" w:beforeLines="100"/>
        <w:ind w:left="0"/>
        <w:jc w:val="left"/>
      </w:pPr>
      <w:r>
        <w:rPr>
          <w:rFonts w:ascii="宋体" w:hAnsi="Times New Roman" w:eastAsia="宋体"/>
          <w:b w:val="false"/>
          <w:i w:val="false"/>
          <w:color w:val="000000"/>
          <w:sz w:val="22"/>
        </w:rPr>
        <w:t>PromQL 提供了大量的内置函数，可以对时序数据进行丰富的处理。例如 irate() 函数可以帮助我们计算监控指标的增长率，不需要我们去手动计算。</w:t>
      </w:r>
    </w:p>
    <w:bookmarkEnd w:id="265"/>
    <w:bookmarkStart w:name="b6680ad9" w:id="266"/>
    <w:p>
      <w:pPr>
        <w:pStyle w:val="Heading3"/>
        <w:spacing w:after="50" w:line="360" w:lineRule="auto" w:beforeLines="100"/>
        <w:ind w:left="0"/>
        <w:jc w:val="left"/>
      </w:pPr>
      <w:r>
        <w:rPr>
          <w:rFonts w:ascii="宋体" w:hAnsi="Times New Roman" w:eastAsia="宋体"/>
        </w:rPr>
        <w:t>4.1 rate 增长率</w:t>
      </w:r>
    </w:p>
    <w:bookmarkEnd w:id="266"/>
    <w:bookmarkStart w:name="uff7fb04f" w:id="267"/>
    <w:p>
      <w:pPr>
        <w:spacing w:after="50" w:line="360" w:lineRule="auto" w:beforeLines="100"/>
        <w:ind w:left="0"/>
        <w:jc w:val="left"/>
      </w:pPr>
      <w:r>
        <w:rPr>
          <w:rFonts w:ascii="宋体" w:hAnsi="Times New Roman" w:eastAsia="宋体"/>
          <w:b w:val="false"/>
          <w:i w:val="false"/>
          <w:color w:val="000000"/>
          <w:sz w:val="22"/>
        </w:rPr>
        <w:t>我们知道 counter 类型指标的特点是只增不减，在没有发生重置的情况下，其样本值是不断增大的。为了能直观地观察期变化情况，需要计算样本的增长率。</w:t>
      </w:r>
      <w:r>
        <w:rPr>
          <w:rFonts w:ascii="宋体" w:hAnsi="Courier New" w:eastAsia="宋体"/>
          <w:b w:val="false"/>
          <w:i w:val="false"/>
          <w:color w:val="000000"/>
          <w:sz w:val="22"/>
        </w:rPr>
        <w:t>increase(v range-vector)</w:t>
      </w:r>
      <w:r>
        <w:rPr>
          <w:rFonts w:ascii="宋体" w:hAnsi="Times New Roman" w:eastAsia="宋体"/>
          <w:b w:val="false"/>
          <w:i w:val="false"/>
          <w:color w:val="000000"/>
          <w:sz w:val="22"/>
        </w:rPr>
        <w:t xml:space="preserve"> 函数是 PromQL 中提供的众多内置函数之一。其中参数 v 是一个区间向量，increase 函数获取区间向量中的第一个和最后一个样本并返回其增长量。因此，可以通过以下表达式Counter类型指标的增长率：</w:t>
      </w:r>
    </w:p>
    <w:bookmarkEnd w:id="267"/>
    <w:bookmarkStart w:name="a006a2af" w:id="268"/>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increase(node_cpu[2m]) / 120</w:t>
        <w:br/>
      </w:r>
    </w:p>
    <w:bookmarkEnd w:id="268"/>
    <w:bookmarkStart w:name="uda17ef08" w:id="269"/>
    <w:p>
      <w:pPr>
        <w:spacing w:after="50" w:line="360" w:lineRule="auto" w:beforeLines="100"/>
        <w:ind w:left="0"/>
        <w:jc w:val="left"/>
      </w:pPr>
      <w:r>
        <w:rPr>
          <w:rFonts w:ascii="宋体" w:hAnsi="Times New Roman" w:eastAsia="宋体"/>
          <w:b w:val="false"/>
          <w:i w:val="false"/>
          <w:color w:val="000000"/>
          <w:sz w:val="22"/>
        </w:rPr>
        <w:t>这里通过node_cpu[2m]获取时间序列最近两分钟的所有样本，increase计算出最近两分钟的增长量，最后除以时间120秒得到node_cpu样本在最近两分钟的平均增长率。并且这个值也近似于主机节点最近两分钟内的平均CPU使用率。</w:t>
      </w:r>
    </w:p>
    <w:bookmarkEnd w:id="269"/>
    <w:bookmarkStart w:name="ufc199049" w:id="270"/>
    <w:p>
      <w:pPr>
        <w:spacing w:after="50" w:line="360" w:lineRule="auto" w:beforeLines="100"/>
        <w:ind w:left="0"/>
        <w:jc w:val="left"/>
      </w:pPr>
      <w:r>
        <w:rPr>
          <w:rFonts w:ascii="宋体" w:hAnsi="Times New Roman" w:eastAsia="宋体"/>
          <w:b w:val="false"/>
          <w:i w:val="false"/>
          <w:color w:val="000000"/>
          <w:sz w:val="22"/>
        </w:rPr>
        <w:t>除了使用increase函数以外，PromQL中还直接内置了rate(v range-vector)函数，rate函数可以直接计算区间向量v在时间窗口内平均增长速率。因此，通过以下表达式可以得到与increase函数相同的结果：</w:t>
      </w:r>
    </w:p>
    <w:bookmarkEnd w:id="270"/>
    <w:bookmarkStart w:name="fa8a1d16" w:id="271"/>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rate(node_cpu[2m])</w:t>
        <w:br/>
      </w:r>
    </w:p>
    <w:bookmarkEnd w:id="271"/>
    <w:bookmarkStart w:name="u8d4d37ba" w:id="272"/>
    <w:p>
      <w:pPr>
        <w:spacing w:after="50" w:line="360" w:lineRule="auto" w:beforeLines="100"/>
        <w:ind w:left="0"/>
        <w:jc w:val="left"/>
      </w:pPr>
      <w:r>
        <w:rPr>
          <w:rFonts w:ascii="宋体" w:hAnsi="Times New Roman" w:eastAsia="宋体"/>
          <w:b w:val="false"/>
          <w:i w:val="false"/>
          <w:color w:val="000000"/>
          <w:sz w:val="22"/>
        </w:rPr>
        <w:t>需要注意的是使用rate或者increase函数去计算样本的平均增长速率，容易陷入「长尾问题」当中，其无法反应在时间窗口内样本数据的突发变化。</w:t>
      </w:r>
    </w:p>
    <w:bookmarkEnd w:id="272"/>
    <w:bookmarkStart w:name="u0e86f38f" w:id="273"/>
    <w:p>
      <w:pPr>
        <w:spacing w:after="50" w:line="360" w:lineRule="auto" w:beforeLines="100"/>
        <w:ind w:left="0"/>
        <w:jc w:val="left"/>
      </w:pPr>
      <w:r>
        <w:rPr>
          <w:rFonts w:ascii="宋体" w:hAnsi="Times New Roman" w:eastAsia="宋体"/>
          <w:b w:val="false"/>
          <w:i w:val="false"/>
          <w:color w:val="000000"/>
          <w:sz w:val="22"/>
        </w:rPr>
        <w:t>例如，对于主机而言在 2 分钟的时间窗口内，可能在某一个由于访问量或者其它问题导致 CPU 占用 100% 的情况，但是通过计算在时间窗口内的平均增长率却无法反应出该问题。</w:t>
      </w:r>
    </w:p>
    <w:bookmarkEnd w:id="273"/>
    <w:bookmarkStart w:name="u0d0b887f" w:id="274"/>
    <w:p>
      <w:pPr>
        <w:spacing w:after="50" w:line="360" w:lineRule="auto" w:beforeLines="100"/>
        <w:ind w:left="0"/>
        <w:jc w:val="left"/>
      </w:pPr>
      <w:r>
        <w:rPr>
          <w:rFonts w:ascii="宋体" w:hAnsi="Times New Roman" w:eastAsia="宋体"/>
          <w:b w:val="false"/>
          <w:i w:val="false"/>
          <w:color w:val="000000"/>
          <w:sz w:val="22"/>
        </w:rPr>
        <w:t xml:space="preserve">为了解决该问题，PromQL提供了另外一个灵敏度更高的函数 </w:t>
      </w:r>
      <w:r>
        <w:rPr>
          <w:rFonts w:ascii="宋体" w:hAnsi="Courier New" w:eastAsia="宋体"/>
          <w:b w:val="false"/>
          <w:i w:val="false"/>
          <w:color w:val="000000"/>
          <w:sz w:val="22"/>
        </w:rPr>
        <w:t>irate(v range-vector)</w:t>
      </w:r>
      <w:r>
        <w:rPr>
          <w:rFonts w:ascii="宋体" w:hAnsi="Times New Roman" w:eastAsia="宋体"/>
          <w:b w:val="false"/>
          <w:i w:val="false"/>
          <w:color w:val="000000"/>
          <w:sz w:val="22"/>
        </w:rPr>
        <w:t>。irate 同样用于计算区间向量的增长速率，但是其反应出的是瞬时增长率。irate 函数是通过区间向量中最后两个样本数据来计算区间向量的增长速率。</w:t>
      </w:r>
    </w:p>
    <w:bookmarkEnd w:id="274"/>
    <w:bookmarkStart w:name="u6bb594b2" w:id="275"/>
    <w:p>
      <w:pPr>
        <w:spacing w:after="50" w:line="360" w:lineRule="auto" w:beforeLines="100"/>
        <w:ind w:left="0"/>
        <w:jc w:val="left"/>
      </w:pPr>
      <w:r>
        <w:rPr>
          <w:rFonts w:ascii="宋体" w:hAnsi="Times New Roman" w:eastAsia="宋体"/>
          <w:b w:val="false"/>
          <w:i w:val="false"/>
          <w:color w:val="000000"/>
          <w:sz w:val="22"/>
        </w:rPr>
        <w:t>这种方式可以避免在时间窗口范围内的「长尾问题」，并且体现出更好的灵敏度，通过 irate 函数绘制的图标能够更好的反应样本数据的瞬时变化状态。</w:t>
      </w:r>
    </w:p>
    <w:bookmarkEnd w:id="275"/>
    <w:bookmarkStart w:name="1d2f9e54" w:id="276"/>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irate(node_cpu[2m])</w:t>
        <w:br/>
      </w:r>
    </w:p>
    <w:bookmarkEnd w:id="276"/>
    <w:bookmarkStart w:name="ufb02dc82" w:id="277"/>
    <w:p>
      <w:pPr>
        <w:spacing w:after="50" w:line="360" w:lineRule="auto" w:beforeLines="100"/>
        <w:ind w:left="0"/>
        <w:jc w:val="left"/>
      </w:pPr>
      <w:r>
        <w:rPr>
          <w:rFonts w:ascii="宋体" w:hAnsi="Times New Roman" w:eastAsia="宋体"/>
          <w:b w:val="false"/>
          <w:i w:val="false"/>
          <w:color w:val="000000"/>
          <w:sz w:val="22"/>
        </w:rPr>
        <w:t>irate函数相比于rate函数提供了更高的灵敏度，不过当需要分析长期趋势或者在告警规则中，irate的这种灵敏度反而容易造成干扰。因此在长期趋势分析或者告警中更推荐使用rate函数。</w:t>
      </w:r>
    </w:p>
    <w:bookmarkEnd w:id="277"/>
    <w:bookmarkStart w:name="u5cd92de2" w:id="278"/>
    <w:bookmarkEnd w:id="278"/>
    <w:bookmarkStart w:name="98f602e5" w:id="279"/>
    <w:p>
      <w:pPr>
        <w:pStyle w:val="Heading3"/>
        <w:spacing w:after="50" w:line="360" w:lineRule="auto" w:beforeLines="100"/>
        <w:ind w:left="0"/>
        <w:jc w:val="left"/>
      </w:pPr>
      <w:r>
        <w:rPr>
          <w:rFonts w:ascii="宋体" w:hAnsi="Times New Roman" w:eastAsia="宋体"/>
        </w:rPr>
        <w:t>4.2 predict_linear 增长预测</w:t>
      </w:r>
    </w:p>
    <w:bookmarkEnd w:id="279"/>
    <w:bookmarkStart w:name="u34ce78d8" w:id="280"/>
    <w:p>
      <w:pPr>
        <w:spacing w:after="50" w:line="360" w:lineRule="auto" w:beforeLines="100"/>
        <w:ind w:left="0"/>
        <w:jc w:val="left"/>
      </w:pPr>
      <w:r>
        <w:rPr>
          <w:rFonts w:ascii="宋体" w:hAnsi="Times New Roman" w:eastAsia="宋体"/>
          <w:b w:val="false"/>
          <w:i w:val="false"/>
          <w:color w:val="000000"/>
          <w:sz w:val="22"/>
        </w:rPr>
        <w:t>在一般情况下，系统管理员为了确保业务的持续可用运行，会针对服务器的资源设置相应的告警阈值。例如，当磁盘空间只剩512MB时向相关人员发送告警通知。 这种基于阈值的告警模式对于当资源用量是平滑增长的情况下是能够有效的工作的。</w:t>
      </w:r>
    </w:p>
    <w:bookmarkEnd w:id="280"/>
    <w:bookmarkStart w:name="u94315c7d" w:id="281"/>
    <w:p>
      <w:pPr>
        <w:spacing w:after="50" w:line="360" w:lineRule="auto" w:beforeLines="100"/>
        <w:ind w:left="0"/>
        <w:jc w:val="left"/>
      </w:pPr>
      <w:r>
        <w:rPr>
          <w:rFonts w:ascii="宋体" w:hAnsi="Times New Roman" w:eastAsia="宋体"/>
          <w:b w:val="false"/>
          <w:i w:val="false"/>
          <w:color w:val="000000"/>
          <w:sz w:val="22"/>
        </w:rPr>
        <w:t>但是如果资源不是平滑变化的呢？ 比如有些某些业务增长，存储空间的增长速率提升了高几倍。这时，如果基于原有阈值去触发告警，当系统管理员接收到告警以后可能还没来得及去处理问题，系统就已经不可用了。</w:t>
      </w:r>
    </w:p>
    <w:bookmarkEnd w:id="281"/>
    <w:bookmarkStart w:name="u9a8d8c33" w:id="282"/>
    <w:p>
      <w:pPr>
        <w:spacing w:after="50" w:line="360" w:lineRule="auto" w:beforeLines="100"/>
        <w:ind w:left="0"/>
        <w:jc w:val="left"/>
      </w:pPr>
      <w:r>
        <w:rPr>
          <w:rFonts w:ascii="宋体" w:hAnsi="Times New Roman" w:eastAsia="宋体"/>
          <w:b w:val="false"/>
          <w:i w:val="false"/>
          <w:color w:val="000000"/>
          <w:sz w:val="22"/>
        </w:rPr>
        <w:t>因此阈值通常来说不是固定的，需要定期进行调整才能保证该告警阈值能够发挥去作用。 那么还有没有更好的方法吗？</w:t>
      </w:r>
    </w:p>
    <w:bookmarkEnd w:id="282"/>
    <w:bookmarkStart w:name="u2b1c8154" w:id="283"/>
    <w:p>
      <w:pPr>
        <w:spacing w:after="50" w:line="360" w:lineRule="auto" w:beforeLines="100"/>
        <w:ind w:left="0"/>
        <w:jc w:val="left"/>
      </w:pPr>
      <w:r>
        <w:rPr>
          <w:rFonts w:ascii="宋体" w:hAnsi="Times New Roman" w:eastAsia="宋体"/>
          <w:b w:val="false"/>
          <w:i w:val="false"/>
          <w:color w:val="000000"/>
          <w:sz w:val="22"/>
        </w:rPr>
        <w:t xml:space="preserve">PromQL 中内置的 </w:t>
      </w:r>
      <w:r>
        <w:rPr>
          <w:rFonts w:ascii="宋体" w:hAnsi="Courier New" w:eastAsia="宋体"/>
          <w:b w:val="false"/>
          <w:i w:val="false"/>
          <w:color w:val="000000"/>
          <w:sz w:val="22"/>
        </w:rPr>
        <w:t>predict_linear(v range-vector, t scalar)</w:t>
      </w:r>
      <w:r>
        <w:rPr>
          <w:rFonts w:ascii="宋体" w:hAnsi="Times New Roman" w:eastAsia="宋体"/>
          <w:b w:val="false"/>
          <w:i w:val="false"/>
          <w:color w:val="000000"/>
          <w:sz w:val="22"/>
        </w:rPr>
        <w:t xml:space="preserve"> 函数可以帮助系统管理员更好的处理此类情况，predict_linear 函数可以预测时间序列v在t秒后的值。</w:t>
      </w:r>
    </w:p>
    <w:bookmarkEnd w:id="283"/>
    <w:bookmarkStart w:name="u10e07c41" w:id="284"/>
    <w:p>
      <w:pPr>
        <w:spacing w:after="50" w:line="360" w:lineRule="auto" w:beforeLines="100"/>
        <w:ind w:left="0"/>
        <w:jc w:val="left"/>
      </w:pPr>
      <w:r>
        <w:rPr>
          <w:rFonts w:ascii="宋体" w:hAnsi="Times New Roman" w:eastAsia="宋体"/>
          <w:b w:val="false"/>
          <w:i w:val="false"/>
          <w:color w:val="000000"/>
          <w:sz w:val="22"/>
        </w:rPr>
        <w:t>它基于简单线性回归的方式，对时间窗口内的样本数据进行统计，从而可以对时间序列的变化趋势做出预测。例如，基于2小时的样本数据，来预测主机可用磁盘空间的是否在4个小时候被占满，可以使用如下表达式：</w:t>
      </w:r>
    </w:p>
    <w:bookmarkEnd w:id="284"/>
    <w:bookmarkStart w:name="7b7d99ec" w:id="285"/>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predict_linear(node_filesystem_free{job="node"}[2h], 4 * 3600) &lt; 0</w:t>
        <w:br/>
      </w:r>
    </w:p>
    <w:bookmarkEnd w:id="285"/>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abstractNum w:abstractNumId="38">
    <w:multiLevelType w:val="multilevel"/>
    <w:lvl w:ilvl="0">
      <w:start w:val="1"/>
      <w:numFmt w:val="bullet"/>
      <w:lvlText w:val=""/>
      <w:lvlJc w:val="left"/>
      <w:pPr>
        <w:ind w:left="960" w:hanging="360"/>
      </w:pPr>
      <w:rPr>
        <w:rFonts w:hint="default" w:ascii="Symbol" w:hAnsi="Symbol"/>
      </w:rPr>
    </w:lvl>
  </w:abstractNum>
  <w:abstractNum w:abstractNumId="39">
    <w:multiLevelType w:val="multilevel"/>
    <w:lvl w:ilvl="0">
      <w:start w:val="1"/>
      <w:numFmt w:val="bullet"/>
      <w:lvlText w:val=""/>
      <w:lvlJc w:val="left"/>
      <w:pPr>
        <w:ind w:left="960" w:hanging="360"/>
      </w:pPr>
      <w:rPr>
        <w:rFonts w:hint="default" w:ascii="Symbol" w:hAnsi="Symbol"/>
      </w:rPr>
    </w:lvl>
  </w:abstractNum>
  <w:abstractNum w:abstractNumId="40">
    <w:multiLevelType w:val="multilevel"/>
    <w:lvl w:ilvl="0">
      <w:start w:val="1"/>
      <w:numFmt w:val="bullet"/>
      <w:lvlText w:val=""/>
      <w:lvlJc w:val="left"/>
      <w:pPr>
        <w:ind w:left="960" w:hanging="360"/>
      </w:pPr>
      <w:rPr>
        <w:rFonts w:hint="default" w:ascii="Symbol" w:hAnsi="Symbol"/>
      </w:rPr>
    </w:lvl>
  </w:abstractNum>
  <w:abstractNum w:abstractNumId="41">
    <w:multiLevelType w:val="multilevel"/>
    <w:lvl w:ilvl="0">
      <w:start w:val="1"/>
      <w:numFmt w:val="bullet"/>
      <w:lvlText w:val=""/>
      <w:lvlJc w:val="left"/>
      <w:pPr>
        <w:ind w:left="960" w:hanging="360"/>
      </w:pPr>
      <w:rPr>
        <w:rFonts w:hint="default" w:ascii="Symbol" w:hAnsi="Symbol"/>
      </w:rPr>
    </w:lvl>
  </w:abstractNum>
  <w:abstractNum w:abstractNumId="42">
    <w:multiLevelType w:val="multilevel"/>
    <w:lvl w:ilvl="0">
      <w:start w:val="1"/>
      <w:numFmt w:val="bullet"/>
      <w:lvlText w:val=""/>
      <w:lvlJc w:val="left"/>
      <w:pPr>
        <w:ind w:left="960" w:hanging="360"/>
      </w:pPr>
      <w:rPr>
        <w:rFonts w:hint="default" w:ascii="Symbol" w:hAnsi="Symbol"/>
      </w:rPr>
    </w:lvl>
  </w:abstractNum>
  <w:abstractNum w:abstractNumId="43">
    <w:multiLevelType w:val="multilevel"/>
    <w:lvl w:ilvl="0">
      <w:start w:val="1"/>
      <w:numFmt w:val="bullet"/>
      <w:lvlText w:val=""/>
      <w:lvlJc w:val="left"/>
      <w:pPr>
        <w:ind w:left="960" w:hanging="360"/>
      </w:pPr>
      <w:rPr>
        <w:rFonts w:hint="default" w:ascii="Symbol" w:hAnsi="Symbol"/>
      </w:rPr>
    </w:lvl>
  </w:abstractNum>
  <w:abstractNum w:abstractNumId="44">
    <w:multiLevelType w:val="multilevel"/>
    <w:lvl w:ilvl="0">
      <w:start w:val="1"/>
      <w:numFmt w:val="bullet"/>
      <w:lvlText w:val=""/>
      <w:lvlJc w:val="left"/>
      <w:pPr>
        <w:ind w:left="960" w:hanging="360"/>
      </w:pPr>
      <w:rPr>
        <w:rFonts w:hint="default" w:ascii="Symbol" w:hAnsi="Symbol"/>
      </w:rPr>
    </w:lvl>
  </w:abstractNum>
  <w:abstractNum w:abstractNumId="45">
    <w:multiLevelType w:val="multilevel"/>
    <w:lvl w:ilvl="0">
      <w:start w:val="1"/>
      <w:numFmt w:val="bullet"/>
      <w:lvlText w:val=""/>
      <w:lvlJc w:val="left"/>
      <w:pPr>
        <w:ind w:left="960" w:hanging="360"/>
      </w:pPr>
      <w:rPr>
        <w:rFonts w:hint="default" w:ascii="Symbol" w:hAnsi="Symbol"/>
      </w:rPr>
    </w:lvl>
  </w:abstractNum>
  <w:abstractNum w:abstractNumId="46">
    <w:multiLevelType w:val="multilevel"/>
    <w:lvl w:ilvl="0">
      <w:start w:val="1"/>
      <w:numFmt w:val="bullet"/>
      <w:lvlText w:val=""/>
      <w:lvlJc w:val="left"/>
      <w:pPr>
        <w:ind w:left="960" w:hanging="360"/>
      </w:pPr>
      <w:rPr>
        <w:rFonts w:hint="default" w:ascii="Symbol" w:hAnsi="Symbol"/>
      </w:rPr>
    </w:lvl>
  </w:abstractNum>
  <w:abstractNum w:abstractNumId="47">
    <w:multiLevelType w:val="multilevel"/>
    <w:lvl w:ilvl="0">
      <w:start w:val="1"/>
      <w:numFmt w:val="bullet"/>
      <w:lvlText w:val=""/>
      <w:lvlJc w:val="left"/>
      <w:pPr>
        <w:ind w:left="960" w:hanging="360"/>
      </w:pPr>
      <w:rPr>
        <w:rFonts w:hint="default" w:ascii="Symbol" w:hAnsi="Symbol"/>
      </w:rPr>
    </w:lvl>
  </w:abstractNum>
  <w:abstractNum w:abstractNumId="48">
    <w:multiLevelType w:val="multilevel"/>
    <w:lvl w:ilvl="0">
      <w:start w:val="1"/>
      <w:numFmt w:val="bullet"/>
      <w:lvlText w:val=""/>
      <w:lvlJc w:val="left"/>
      <w:pPr>
        <w:ind w:left="960" w:hanging="360"/>
      </w:pPr>
      <w:rPr>
        <w:rFonts w:hint="default" w:ascii="Symbol" w:hAnsi="Symbol"/>
      </w:rPr>
    </w:lvl>
  </w:abstractNum>
  <w:abstractNum w:abstractNumId="49">
    <w:multiLevelType w:val="multilevel"/>
    <w:lvl w:ilvl="0">
      <w:start w:val="1"/>
      <w:numFmt w:val="bullet"/>
      <w:lvlText w:val=""/>
      <w:lvlJc w:val="left"/>
      <w:pPr>
        <w:ind w:left="960" w:hanging="360"/>
      </w:pPr>
      <w:rPr>
        <w:rFonts w:hint="default" w:ascii="Symbol" w:hAnsi="Symbol"/>
      </w:rPr>
    </w:lvl>
  </w:abstractNum>
  <w:abstractNum w:abstractNumId="50">
    <w:multiLevelType w:val="multilevel"/>
    <w:lvl w:ilvl="0">
      <w:start w:val="1"/>
      <w:numFmt w:val="bullet"/>
      <w:lvlText w:val=""/>
      <w:lvlJc w:val="left"/>
      <w:pPr>
        <w:ind w:left="960" w:hanging="360"/>
      </w:pPr>
      <w:rPr>
        <w:rFonts w:hint="default" w:ascii="Symbol" w:hAnsi="Symbol"/>
      </w:rPr>
    </w:lvl>
  </w:abstractNum>
  <w:abstractNum w:abstractNumId="51">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宋体" w:eastAsia="宋体"/>
      <w:b/>
      <w:bCs/>
      <w:color w:val="000000"/>
      <w:sz w:val="42"/>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宋体" w:eastAsia="宋体"/>
      <w:b/>
      <w:bCs/>
      <w:color w:val="000000"/>
      <w:sz w:val="38"/>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宋体" w:eastAsia="宋体"/>
      <w:b/>
      <w:bCs/>
      <w:color w:val="000000"/>
      <w:sz w:val="34"/>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宋体" w:eastAsia="宋体"/>
      <w:b/>
      <w:bCs/>
      <w:color w:val="000000"/>
      <w:sz w:val="30"/>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ing5">
    <w:name w:val="heading 5"/>
    <w:basedOn w:val="Normal"/>
    <w:next w:val="Normal"/>
    <w:link w:val="Heading5Char"/>
    <w:uiPriority w:val="9"/>
    <w:unhideWhenUsed/>
    <w:qFormat/>
    <w:rsid w:val="00841CD9"/>
    <w:pPr>
      <w:keepNext/>
      <w:keepLines/>
      <w:spacing w:before="200"/>
      <w:outlineLvl w:val="4"/>
    </w:pPr>
    <w:rPr>
      <w:rFonts w:ascii="宋体" w:eastAsia="宋体"/>
      <w:b/>
      <w:bCs/>
      <w:color w:val="000000"/>
      <w:sz w:val="28"/>
    </w:rPr>
  </w:style>
  <w:style w:type="paragraph" w:styleId="ne-codeblock"/>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document_image_rId10.png" Type="http://schemas.openxmlformats.org/officeDocument/2006/relationships/image"/><Relationship Id="rId11" Target="media/document_image_rId11.png" Type="http://schemas.openxmlformats.org/officeDocument/2006/relationships/image"/><Relationship Id="rId12" Target="media/document_image_rId12.png" Type="http://schemas.openxmlformats.org/officeDocument/2006/relationships/image"/><Relationship Id="rId13" Target="media/document_image_rId13.png" Type="http://schemas.openxmlformats.org/officeDocument/2006/relationships/image"/><Relationship Id="rId14" Target="media/document_image_rId14.png" Type="http://schemas.openxmlformats.org/officeDocument/2006/relationships/image"/><Relationship Id="rId15" Target="media/document_image_rId15.png" Type="http://schemas.openxmlformats.org/officeDocument/2006/relationships/image"/><Relationship Id="rId16" Target="media/document_image_rId16.png" Type="http://schemas.openxmlformats.org/officeDocument/2006/relationships/image"/><Relationship Id="rId17" Target="media/document_image_rId17.png" Type="http://schemas.openxmlformats.org/officeDocument/2006/relationships/image"/><Relationship Id="rId18" Target="media/document_image_rId18.png" Type="http://schemas.openxmlformats.org/officeDocument/2006/relationships/image"/><Relationship Id="rId19" Target="media/document_image_rId19.png" Type="http://schemas.openxmlformats.org/officeDocument/2006/relationships/image"/><Relationship Id="rId2" Target="settings.xml" Type="http://schemas.openxmlformats.org/officeDocument/2006/relationships/settings"/><Relationship Id="rId20" Target="media/document_image_rId20.png" Type="http://schemas.openxmlformats.org/officeDocument/2006/relationships/image"/><Relationship Id="rId3" Target="numbering.xml" Type="http://schemas.openxmlformats.org/officeDocument/2006/relationships/numbering"/><Relationship Id="rId4" Target="media/document_image_rId4.png" Type="http://schemas.openxmlformats.org/officeDocument/2006/relationships/image"/><Relationship Id="rId5" Target="media/document_image_rId5.png" Type="http://schemas.openxmlformats.org/officeDocument/2006/relationships/image"/><Relationship Id="rId6" Target="media/document_image_rId6.png" Type="http://schemas.openxmlformats.org/officeDocument/2006/relationships/image"/><Relationship Id="rId7" Target="media/document_image_rId7.png" Type="http://schemas.openxmlformats.org/officeDocument/2006/relationships/image"/><Relationship Id="rId8" Target="media/document_image_rId8.png" Type="http://schemas.openxmlformats.org/officeDocument/2006/relationships/image"/><Relationship Id="rId9" Target="media/document_image_rId9.png" Type="http://schemas.openxmlformats.org/officeDocument/2006/relationships/image"/></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http://purl.org/dc/elements/1.1/" xmlns:dcterms="http://purl.org/dc/terms/" xmlns:xsi="http://www.w3.org/2001/XMLSchema-instance"/>
</file>