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4.png"/>
  <Override ContentType="image/png" PartName="/word/media/document_image_rId5.png"/>
  <Override ContentType="image/png" PartName="/word/media/document_image_rId6.png"/>
  <Override ContentType="image/png" PartName="/word/media/document_image_rId8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k8s部署Prometheus</w:t>
      </w:r>
    </w:p>
    <w:p>
      <w:pPr>
        <w:pStyle w:val="Heading2"/>
        <w:spacing w:after="50" w:line="360" w:lineRule="auto" w:beforeLines="100"/>
        <w:ind w:left="0"/>
        <w:jc w:val="left"/>
      </w:pPr>
      <w:bookmarkStart w:name="9fff4e98" w:id="0"/>
      <w:r>
        <w:rPr>
          <w:rFonts w:ascii="宋体" w:hAnsi="Times New Roman" w:eastAsia="宋体"/>
        </w:rPr>
        <w:t>1. 部署</w:t>
      </w:r>
    </w:p>
    <w:bookmarkEnd w:id="0"/>
    <w:bookmarkStart w:name="u6402620f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创建命名空间：</w:t>
      </w:r>
    </w:p>
    <w:bookmarkEnd w:id="1"/>
    <w:bookmarkStart w:name="bf8be20c" w:id="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[root@master ~]# kubectl create ns prom    </w:t>
        <w:br/>
        <w:t>namespace/prom created</w:t>
        <w:br/>
      </w:r>
    </w:p>
    <w:bookmarkEnd w:id="2"/>
    <w:bookmarkStart w:name="u03ebd2c0" w:id="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将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prometheus.yml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文件用 ConfigMap 的形式进行管理：（prometheus-cm.yaml）</w:t>
      </w:r>
    </w:p>
    <w:bookmarkEnd w:id="3"/>
    <w:bookmarkStart w:name="d43ab1c0" w:id="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v1</w:t>
        <w:br/>
        <w:t>kind: ConfigMap</w:t>
        <w:br/>
        <w:t>metadata:</w:t>
        <w:br/>
        <w:t xml:space="preserve">  name: prometheus-config</w:t>
        <w:br/>
        <w:t xml:space="preserve">  namespace: prom</w:t>
        <w:br/>
        <w:t>data:</w:t>
        <w:br/>
        <w:t xml:space="preserve">  prometheus.yml: |</w:t>
        <w:br/>
        <w:t xml:space="preserve">    global:</w:t>
        <w:br/>
        <w:t xml:space="preserve">      scrape_interval: 15s</w:t>
        <w:br/>
        <w:t xml:space="preserve">      scrape_timeout: 15s</w:t>
        <w:br/>
        <w:t xml:space="preserve">    scrape_configs:</w:t>
        <w:br/>
        <w:t xml:space="preserve">    - job_name: 'prometheus'</w:t>
        <w:br/>
        <w:t xml:space="preserve">      static_configs:</w:t>
        <w:br/>
        <w:t xml:space="preserve">      - targets: ['localhost:9090']</w:t>
        <w:br/>
      </w:r>
    </w:p>
    <w:bookmarkEnd w:id="4"/>
    <w:bookmarkStart w:name="a8f05064" w:id="5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apply -f prometheus-cm.yaml</w:t>
        <w:br/>
        <w:t>configmap/prometheus-config created</w:t>
        <w:br/>
      </w:r>
    </w:p>
    <w:bookmarkEnd w:id="5"/>
    <w:bookmarkStart w:name="ua3ed8492" w:id="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以后如果我们有新的资源需要被监控，我们只需要将上面的 ConfigMap 对象更新即可。</w:t>
      </w:r>
    </w:p>
    <w:bookmarkEnd w:id="6"/>
    <w:bookmarkStart w:name="u94699e34" w:id="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创建 prometheus 的 Pod 资源：(prometheus-deploy.yaml)</w:t>
      </w:r>
    </w:p>
    <w:bookmarkEnd w:id="7"/>
    <w:bookmarkStart w:name="2736d5f2" w:id="8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apps/v1</w:t>
        <w:br/>
        <w:t>kind: Deployment</w:t>
        <w:br/>
        <w:t>metadata:</w:t>
        <w:br/>
        <w:t xml:space="preserve">  name: prometheus</w:t>
        <w:br/>
        <w:t xml:space="preserve">  namespace: prom</w:t>
        <w:br/>
        <w:t xml:space="preserve">  labels:</w:t>
        <w:br/>
        <w:t xml:space="preserve">    app: prometheus</w:t>
        <w:br/>
        <w:t>spec:</w:t>
        <w:br/>
        <w:t xml:space="preserve">  selector:</w:t>
        <w:br/>
        <w:t xml:space="preserve">    matchLabels:</w:t>
        <w:br/>
        <w:t xml:space="preserve">      app: prometheus</w:t>
        <w:br/>
        <w:t xml:space="preserve">  template:</w:t>
        <w:br/>
        <w:t xml:space="preserve">    metadata:</w:t>
        <w:br/>
        <w:t xml:space="preserve">      labels:</w:t>
        <w:br/>
        <w:t xml:space="preserve">        app: prometheus</w:t>
        <w:br/>
        <w:t xml:space="preserve">    spec:</w:t>
        <w:br/>
        <w:t xml:space="preserve">      serviceAccountName: prometheus</w:t>
        <w:br/>
        <w:t xml:space="preserve">      nodeSelector:</w:t>
        <w:br/>
        <w:t xml:space="preserve">        monitor: prometheus</w:t>
        <w:br/>
        <w:t xml:space="preserve">      containers:</w:t>
        <w:br/>
        <w:t xml:space="preserve">      - image: prom/prometheus:v2.37.1</w:t>
        <w:br/>
        <w:t xml:space="preserve">        name: prometheus</w:t>
        <w:br/>
        <w:t xml:space="preserve">        args:</w:t>
        <w:br/>
        <w:t xml:space="preserve">        - "--config.file=/etc/prometheus/prometheus.yml"</w:t>
        <w:br/>
        <w:t xml:space="preserve">        - "--storage.tsdb.path=/prometheus"  # 指定tsdb数据路径,Prometheus的本地存储为Promethazine TSDB</w:t>
        <w:br/>
        <w:t xml:space="preserve">        - "--storage.tsdb.retention.time=24h"</w:t>
        <w:br/>
        <w:t xml:space="preserve">        - "--web.enable-admin-api"  # 控制对admin HTTP API的访问，其中包括删除时间序列等功能</w:t>
        <w:br/>
        <w:t xml:space="preserve">        - "--web.enable-lifecycle"  # 支持热更新，直接执行localhost:9090/-/reload立即生效</w:t>
        <w:br/>
        <w:t xml:space="preserve">        - "--web.console.libraries=/usr/share/prometheus/console_libraries"</w:t>
        <w:br/>
        <w:t xml:space="preserve">        - "--web.console.templates=/usr/share/prometheus/consoles"</w:t>
        <w:br/>
        <w:t xml:space="preserve">        ports:</w:t>
        <w:br/>
        <w:t xml:space="preserve">        - containerPort: 9090</w:t>
        <w:br/>
        <w:t xml:space="preserve">          name: http</w:t>
        <w:br/>
        <w:t xml:space="preserve">        volumeMounts:</w:t>
        <w:br/>
        <w:t xml:space="preserve">        - mountPath: "/etc/prometheus"</w:t>
        <w:br/>
        <w:t xml:space="preserve">          name: config-volume</w:t>
        <w:br/>
        <w:t xml:space="preserve">        - mountPath: "/prometheus"</w:t>
        <w:br/>
        <w:t xml:space="preserve">          name: data</w:t>
        <w:br/>
        <w:t xml:space="preserve">        resources:</w:t>
        <w:br/>
        <w:t xml:space="preserve">          requests:</w:t>
        <w:br/>
        <w:t xml:space="preserve">            cpu: 100m</w:t>
        <w:br/>
        <w:t xml:space="preserve">            memory: 512Mi</w:t>
        <w:br/>
        <w:t xml:space="preserve">          limits:</w:t>
        <w:br/>
        <w:t xml:space="preserve">            cpu: 100m</w:t>
        <w:br/>
        <w:t xml:space="preserve">            memory: 512Mi</w:t>
        <w:br/>
        <w:t xml:space="preserve">      securityContext:</w:t>
        <w:br/>
        <w:t xml:space="preserve">        runAsUser: 0  # root用户权限</w:t>
        <w:br/>
        <w:t xml:space="preserve">      volumes:</w:t>
        <w:br/>
        <w:t xml:space="preserve">      - name: data</w:t>
        <w:br/>
        <w:t xml:space="preserve">        hostPath:</w:t>
        <w:br/>
        <w:t xml:space="preserve">          path: /data/prometheus/</w:t>
        <w:br/>
        <w:t xml:space="preserve">      - configMap:</w:t>
        <w:br/>
        <w:t xml:space="preserve">          name: prometheus-config</w:t>
        <w:br/>
        <w:t xml:space="preserve">        name: config-volume</w:t>
        <w:br/>
      </w:r>
    </w:p>
    <w:bookmarkEnd w:id="8"/>
    <w:bookmarkStart w:name="ubbd3bb4f" w:id="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通过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--storage.tsdb.path=/prometheus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指定数据目录，然后将该目录声明挂载到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/data/prometheus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这个主机目录下面。</w:t>
      </w:r>
    </w:p>
    <w:bookmarkEnd w:id="9"/>
    <w:bookmarkStart w:name="u6313a148" w:id="1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使用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nodeSelector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将 Pod 固定到了一个具有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monitor=prometheus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标签的节点上，所以需要为目标节点打上这个标签：</w:t>
      </w:r>
    </w:p>
    <w:bookmarkEnd w:id="10"/>
    <w:bookmarkStart w:name="9673d3e6" w:id="11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label node node2 monitor=prometheus</w:t>
        <w:br/>
        <w:t>node/node2 labeled</w:t>
        <w:br/>
      </w:r>
    </w:p>
    <w:bookmarkEnd w:id="11"/>
    <w:bookmarkStart w:name="ub17dca24" w:id="12"/>
    <w:bookmarkEnd w:id="12"/>
    <w:bookmarkStart w:name="u1d9213e3" w:id="1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 可以访问 Kubernetes 的一些资源对象，所以需要配置 rbac 相关认证，这里我们使用了一个名为 prometheus 的 serviceAccount 对象：(prometheus-rbac.yaml)</w:t>
      </w:r>
    </w:p>
    <w:bookmarkEnd w:id="13"/>
    <w:bookmarkStart w:name="6213f7c9" w:id="1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v1</w:t>
        <w:br/>
        <w:t>kind: ServiceAccount</w:t>
        <w:br/>
        <w:t>metadata:</w:t>
        <w:br/>
        <w:t xml:space="preserve">  name: prometheus</w:t>
        <w:br/>
        <w:t xml:space="preserve">  namespace: prom</w:t>
        <w:br/>
        <w:t>---</w:t>
        <w:br/>
        <w:t>apiVersion: rbac.authorization.k8s.io/v1</w:t>
        <w:br/>
        <w:t>kind: ClusterRole</w:t>
        <w:br/>
        <w:t>metadata:</w:t>
        <w:br/>
        <w:t xml:space="preserve">  name: prometheus</w:t>
        <w:br/>
        <w:t>rules:</w:t>
        <w:br/>
        <w:t>- apiGroups:</w:t>
        <w:br/>
        <w:t xml:space="preserve">  - ""</w:t>
        <w:br/>
        <w:t xml:space="preserve">  resources:</w:t>
        <w:br/>
        <w:t xml:space="preserve">  - nodes</w:t>
        <w:br/>
        <w:t xml:space="preserve">  - services</w:t>
        <w:br/>
        <w:t xml:space="preserve">  - endpoints</w:t>
        <w:br/>
        <w:t xml:space="preserve">  - pods</w:t>
        <w:br/>
        <w:t xml:space="preserve">  - nodes/proxy</w:t>
        <w:br/>
        <w:t xml:space="preserve">  verbs:</w:t>
        <w:br/>
        <w:t xml:space="preserve">  - get</w:t>
        <w:br/>
        <w:t xml:space="preserve">  - list</w:t>
        <w:br/>
        <w:t xml:space="preserve">  - watch</w:t>
        <w:br/>
        <w:t>- apiGroups:</w:t>
        <w:br/>
        <w:t xml:space="preserve">  - "extensions"</w:t>
        <w:br/>
        <w:t xml:space="preserve">  resources:</w:t>
        <w:br/>
        <w:t xml:space="preserve">    - ingresses</w:t>
        <w:br/>
        <w:t xml:space="preserve">  verbs:</w:t>
        <w:br/>
        <w:t xml:space="preserve">  - get</w:t>
        <w:br/>
        <w:t xml:space="preserve">  - list</w:t>
        <w:br/>
        <w:t xml:space="preserve">  - watch</w:t>
        <w:br/>
        <w:t>- apiGroups:</w:t>
        <w:br/>
        <w:t xml:space="preserve">  - ""</w:t>
        <w:br/>
        <w:t xml:space="preserve">  resources:</w:t>
        <w:br/>
        <w:t xml:space="preserve">  - configmaps</w:t>
        <w:br/>
        <w:t xml:space="preserve">  - nodes/metrics</w:t>
        <w:br/>
        <w:t xml:space="preserve">  verbs:</w:t>
        <w:br/>
        <w:t xml:space="preserve">  - get</w:t>
        <w:br/>
        <w:t>- nonResourceURLs:</w:t>
        <w:br/>
        <w:t xml:space="preserve">  - /metrics</w:t>
        <w:br/>
        <w:t xml:space="preserve">  verbs:</w:t>
        <w:br/>
        <w:t xml:space="preserve">  - get</w:t>
        <w:br/>
        <w:t>---</w:t>
        <w:br/>
        <w:t>apiVersion: rbac.authorization.k8s.io/v1</w:t>
        <w:br/>
        <w:t>kind: ClusterRoleBinding</w:t>
        <w:br/>
        <w:t>metadata:</w:t>
        <w:br/>
        <w:t xml:space="preserve">  name: prometheus</w:t>
        <w:br/>
        <w:t>roleRef:</w:t>
        <w:br/>
        <w:t xml:space="preserve">  apiGroup: rbac.authorization.k8s.io</w:t>
        <w:br/>
        <w:t xml:space="preserve">  kind: ClusterRole</w:t>
        <w:br/>
        <w:t xml:space="preserve">  name: prometheus</w:t>
        <w:br/>
        <w:t>subjects:</w:t>
        <w:br/>
        <w:t>- kind: ServiceAccount</w:t>
        <w:br/>
        <w:t xml:space="preserve">  name: prometheus</w:t>
        <w:br/>
        <w:t xml:space="preserve">  namespace: prom</w:t>
        <w:br/>
      </w:r>
    </w:p>
    <w:bookmarkEnd w:id="14"/>
    <w:bookmarkStart w:name="uddb43e4b" w:id="15"/>
    <w:bookmarkEnd w:id="15"/>
    <w:bookmarkStart w:name="u47dc0cfa" w:id="1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权限规则声明中有一个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nonResourceURLs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的属性，是用来对非资源型 metrics 进行操作的权限声明。</w:t>
      </w:r>
    </w:p>
    <w:bookmarkEnd w:id="16"/>
    <w:bookmarkStart w:name="68d25935" w:id="17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 xml:space="preserve">[root@master prom]# kubectl apply -f prometheus-rbac.yaml  </w:t>
        <w:br/>
        <w:t>serviceaccount/prometheus created</w:t>
        <w:br/>
        <w:t>clusterrole.rbac.authorization.k8s.io/prometheus created</w:t>
        <w:br/>
        <w:t>clusterrolebinding.rbac.authorization.k8s.io/prometheus created</w:t>
        <w:br/>
        <w:t xml:space="preserve">[root@master prom]# kubectl apply -f prometheus-deploy.yaml </w:t>
        <w:br/>
        <w:t>deployment.apps/prometheus created</w:t>
        <w:br/>
      </w:r>
    </w:p>
    <w:bookmarkEnd w:id="17"/>
    <w:bookmarkStart w:name="u96a2ca20" w:id="18"/>
    <w:bookmarkEnd w:id="18"/>
    <w:bookmarkStart w:name="f4dd0b17" w:id="19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get pods -n prom -o wide</w:t>
        <w:br/>
        <w:t>NAME                        READY   STATUS    RESTARTS   AGE   IP              NODE    NOMINATED NODE   READINESS GATES</w:t>
        <w:br/>
        <w:t>prometheus-cfc6c98f-dshdt   1/1     Running   0          33s   10.244.104.61   node2   &lt;none&gt;           &lt;none&gt;</w:t>
        <w:br/>
      </w:r>
    </w:p>
    <w:bookmarkEnd w:id="19"/>
    <w:bookmarkStart w:name="u42a4c7e9" w:id="20"/>
    <w:bookmarkEnd w:id="20"/>
    <w:bookmarkStart w:name="ud6d5b4e9" w:id="2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创建service，以便外部访问：</w:t>
      </w:r>
    </w:p>
    <w:bookmarkEnd w:id="21"/>
    <w:bookmarkStart w:name="ud9c655b8" w:id="2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prometheus-svc.yaml</w:t>
      </w:r>
    </w:p>
    <w:bookmarkEnd w:id="22"/>
    <w:bookmarkStart w:name="8688d385" w:id="23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v1</w:t>
        <w:br/>
        <w:t>kind: Service</w:t>
        <w:br/>
        <w:t>metadata:</w:t>
        <w:br/>
        <w:t xml:space="preserve">  name: prometheus</w:t>
        <w:br/>
        <w:t xml:space="preserve">  namespace: prom</w:t>
        <w:br/>
        <w:t xml:space="preserve">  labels:</w:t>
        <w:br/>
        <w:t xml:space="preserve">    app: prometheus</w:t>
        <w:br/>
        <w:t>spec:</w:t>
        <w:br/>
        <w:t xml:space="preserve">  selector:</w:t>
        <w:br/>
        <w:t xml:space="preserve">    app: prometheus</w:t>
        <w:br/>
        <w:t xml:space="preserve">  type: NodePort</w:t>
        <w:br/>
        <w:t xml:space="preserve">  ports:</w:t>
        <w:br/>
        <w:t xml:space="preserve">    - name: web</w:t>
        <w:br/>
        <w:t xml:space="preserve">      port: 9090</w:t>
        <w:br/>
        <w:t xml:space="preserve">      targetPort: http</w:t>
        <w:br/>
      </w:r>
    </w:p>
    <w:bookmarkEnd w:id="23"/>
    <w:bookmarkStart w:name="u2003e33e" w:id="24"/>
    <w:bookmarkEnd w:id="24"/>
    <w:bookmarkStart w:name="d96def5d" w:id="25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apply -f prometheus-svc.yaml</w:t>
        <w:br/>
        <w:t>service/prometheus created</w:t>
        <w:br/>
        <w:t>[root@master prom]# kubectl get svc -n prom</w:t>
        <w:br/>
        <w:t>NAME         TYPE       CLUSTER-IP    EXTERNAL-IP   PORT(S)          AGE</w:t>
        <w:br/>
        <w:t>prometheus   NodePort   10.98.38.77   &lt;none&gt;        9090:32197/TCP   24s</w:t>
        <w:br/>
      </w:r>
    </w:p>
    <w:bookmarkEnd w:id="25"/>
    <w:bookmarkStart w:name="u1a7942e2" w:id="26"/>
    <w:p>
      <w:pPr>
        <w:spacing w:after="50" w:line="360" w:lineRule="auto" w:beforeLines="100"/>
        <w:ind w:left="0"/>
        <w:jc w:val="left"/>
      </w:pPr>
      <w:bookmarkStart w:name="u7ab84571" w:id="27"/>
      <w:r>
        <w:rPr>
          <w:rFonts w:eastAsia="宋体" w:ascii="宋体"/>
        </w:rPr>
        <w:drawing>
          <wp:inline distT="0" distB="0" distL="0" distR="0">
            <wp:extent cx="5842000" cy="167663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0" cy="406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7"/>
    </w:p>
    <w:bookmarkEnd w:id="26"/>
    <w:bookmarkStart w:name="u9ca68313" w:id="28"/>
    <w:p>
      <w:pPr>
        <w:spacing w:after="50" w:line="360" w:lineRule="auto" w:beforeLines="100"/>
        <w:ind w:left="0"/>
        <w:jc w:val="left"/>
      </w:pPr>
      <w:bookmarkStart w:name="Krs3U" w:id="29"/>
      <w:r>
        <w:rPr>
          <w:rFonts w:eastAsia="宋体" w:ascii="宋体"/>
        </w:rPr>
        <w:t>[MISSING IMAGE: ,  ]</w:t>
      </w:r>
      <w:bookmarkEnd w:id="29"/>
      <w:r>
        <w:rPr>
          <w:rFonts w:ascii="宋体" w:hAnsi="Times New Roman" w:eastAsia="宋体"/>
          <w:b w:val="false"/>
          <w:i w:val="false"/>
          <w:color w:val="000000"/>
          <w:sz w:val="22"/>
        </w:rPr>
        <w:t>隔一会， 可以去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Graph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菜单下面查看我们抓取的 prometheus 本身的一些监控数据</w:t>
      </w:r>
    </w:p>
    <w:bookmarkEnd w:id="28"/>
    <w:bookmarkStart w:name="uf3269234" w:id="3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比如我们这里就选择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scrape_duration_seconds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这个指标，然后点击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Execute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，就可以看到类似于下面的图表数据了：</w:t>
      </w:r>
    </w:p>
    <w:bookmarkEnd w:id="30"/>
    <w:bookmarkStart w:name="u0d91cf19" w:id="31"/>
    <w:p>
      <w:pPr>
        <w:spacing w:after="50" w:line="360" w:lineRule="auto" w:beforeLines="100"/>
        <w:ind w:left="0"/>
        <w:jc w:val="left"/>
      </w:pPr>
      <w:bookmarkStart w:name="u7341386f" w:id="32"/>
      <w:r>
        <w:rPr>
          <w:rFonts w:eastAsia="宋体" w:ascii="宋体"/>
        </w:rPr>
        <w:drawing>
          <wp:inline distT="0" distB="0" distL="0" distR="0">
            <wp:extent cx="5842000" cy="308453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0" cy="748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2"/>
    </w:p>
    <w:bookmarkEnd w:id="31"/>
    <w:bookmarkStart w:name="u98efcbb8" w:id="33"/>
    <w:p>
      <w:pPr>
        <w:spacing w:after="50" w:line="360" w:lineRule="auto" w:beforeLines="100"/>
        <w:ind w:left="0"/>
        <w:jc w:val="left"/>
      </w:pPr>
      <w:bookmarkStart w:name="VbwrE" w:id="34"/>
      <w:r>
        <w:rPr>
          <w:rFonts w:eastAsia="宋体" w:ascii="宋体"/>
        </w:rPr>
        <w:t>[MISSING IMAGE: ,  ]</w:t>
      </w:r>
      <w:bookmarkEnd w:id="34"/>
    </w:p>
    <w:bookmarkEnd w:id="33"/>
    <w:bookmarkStart w:name="u7666f2eb" w:id="35"/>
    <w:bookmarkEnd w:id="35"/>
    <w:bookmarkStart w:name="e79d989b" w:id="36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 应用监控</w:t>
      </w:r>
    </w:p>
    <w:bookmarkEnd w:id="36"/>
    <w:bookmarkStart w:name="u9c0d28a3" w:id="3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对于普通的HTTP服务，我们只需要暴露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接口给Prometheus即可，Prometheus会定期拉取数据。</w:t>
      </w:r>
    </w:p>
    <w:bookmarkEnd w:id="37"/>
    <w:bookmarkStart w:name="ud7394255" w:id="3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对于没有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接口的，可以使用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exporter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来获取监控数据，exporter就是运行在被监控目标的机器上，收集监控目标的指标数据，提供给Prometheus。</w:t>
      </w:r>
    </w:p>
    <w:bookmarkEnd w:id="38"/>
    <w:bookmarkStart w:name="u25a9ff42" w:id="3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Kubernetes 的各个组件都直接提供了数据指标接口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。</w:t>
      </w:r>
    </w:p>
    <w:bookmarkEnd w:id="39"/>
    <w:bookmarkStart w:name="u83928b81" w:id="40"/>
    <w:bookmarkEnd w:id="40"/>
    <w:bookmarkStart w:name="6f5c1224" w:id="41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2.1 coreDNS监控</w:t>
      </w:r>
    </w:p>
    <w:bookmarkEnd w:id="41"/>
    <w:bookmarkStart w:name="ub7d65b0f" w:id="4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对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的示例，我们使用k8s中的coreDNS来说明。</w:t>
      </w:r>
    </w:p>
    <w:bookmarkEnd w:id="42"/>
    <w:bookmarkStart w:name="u3bf29c09" w:id="4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coreDNS就默认开启了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接口：</w:t>
      </w:r>
    </w:p>
    <w:bookmarkEnd w:id="43"/>
    <w:bookmarkStart w:name="633b7b20" w:id="4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~]# kubectl get pods -n kube-system -o wide</w:t>
        <w:br/>
        <w:t>NAME                                    READY   STATUS    RESTARTS        AGE     IP                NODE     NOMINATED NODE   READINESS GATES</w:t>
        <w:br/>
        <w:t>coredns-74586cf9b6-7wj84                1/1     Running   5 (110m ago)    4d18h   10.244.166.185    node1    &lt;none&gt;           &lt;none&gt;</w:t>
        <w:br/>
        <w:t>coredns-74586cf9b6-m968n                1/1     Running   5 (110m ago)    4d18h   10.244.104.59     node2    &lt;none&gt;           &lt;none&gt;</w:t>
        <w:br/>
      </w:r>
    </w:p>
    <w:bookmarkEnd w:id="44"/>
    <w:bookmarkStart w:name="ub75609f7" w:id="45"/>
    <w:bookmarkEnd w:id="45"/>
    <w:bookmarkStart w:name="8b54bc88" w:id="4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~]# kubectl get cm coredns -n kube-system -o yaml</w:t>
        <w:br/>
        <w:t>apiVersion: v1</w:t>
        <w:br/>
        <w:t>data:</w:t>
        <w:br/>
        <w:t xml:space="preserve">  Corefile: |</w:t>
        <w:br/>
        <w:t xml:space="preserve">    .:53 {</w:t>
        <w:br/>
        <w:t xml:space="preserve">        errors</w:t>
        <w:br/>
        <w:t xml:space="preserve">        health {</w:t>
        <w:br/>
        <w:t xml:space="preserve">           lameduck 5s</w:t>
        <w:br/>
        <w:t xml:space="preserve">        }</w:t>
        <w:br/>
        <w:t xml:space="preserve">        ready</w:t>
        <w:br/>
        <w:t xml:space="preserve">        kubernetes cluster.local in-addr.arpa ip6.arpa {</w:t>
        <w:br/>
        <w:t xml:space="preserve">           pods insecure</w:t>
        <w:br/>
        <w:t xml:space="preserve">           fallthrough in-addr.arpa ip6.arpa</w:t>
        <w:br/>
        <w:t xml:space="preserve">           ttl 30</w:t>
        <w:br/>
        <w:t xml:space="preserve">        }</w:t>
        <w:br/>
        <w:t xml:space="preserve">        prometheus :9153</w:t>
        <w:br/>
        <w:t xml:space="preserve">        forward . /etc/resolv.conf {</w:t>
        <w:br/>
        <w:t xml:space="preserve">           max_concurrent 1000</w:t>
        <w:br/>
        <w:t xml:space="preserve">        }</w:t>
        <w:br/>
        <w:t xml:space="preserve">        cache 30</w:t>
        <w:br/>
        <w:t xml:space="preserve">        loop</w:t>
        <w:br/>
        <w:t xml:space="preserve">        reload</w:t>
        <w:br/>
        <w:t xml:space="preserve">        loadbalance</w:t>
        <w:br/>
        <w:t xml:space="preserve">    }</w:t>
        <w:br/>
        <w:t>kind: ConfigMap</w:t>
        <w:br/>
        <w:t>metadata:</w:t>
        <w:br/>
        <w:t xml:space="preserve">  creationTimestamp: "2022-09-23T03:57:42Z"</w:t>
        <w:br/>
        <w:t xml:space="preserve">  name: coredns</w:t>
        <w:br/>
        <w:t xml:space="preserve">  namespace: kube-system</w:t>
        <w:br/>
        <w:t xml:space="preserve">  resourceVersion: "222"</w:t>
        <w:br/>
        <w:t xml:space="preserve">  uid: d9e139d3-872f-4d14-a504-bad88bb2840b</w:t>
        <w:br/>
      </w:r>
    </w:p>
    <w:bookmarkEnd w:id="46"/>
    <w:bookmarkStart w:name="u12466fc4" w:id="47"/>
    <w:bookmarkEnd w:id="47"/>
    <w:bookmarkStart w:name="ue74cc98f" w:id="4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ConfigMap 中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prometheus :9153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就是开启 prometheus 的插件。</w:t>
      </w:r>
    </w:p>
    <w:bookmarkEnd w:id="48"/>
    <w:bookmarkStart w:name="ud32b5156" w:id="4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访问一下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接口</w:t>
      </w:r>
    </w:p>
    <w:bookmarkEnd w:id="49"/>
    <w:bookmarkStart w:name="4d02241b" w:id="5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/>
        <w:br/>
        <w:t>[root@master ~]# curl http://10.244.104.59:9153/metrics</w:t>
        <w:br/>
        <w:t># HELP coredns_build_info A metric with a constant '1' value labeled by version, revision, and goversion from which CoreDNS was built.</w:t>
        <w:br/>
        <w:t># TYPE coredns_build_info gauge</w:t>
        <w:br/>
        <w:t>coredns_build_info{goversion="go1.17.1",revision="13a9191",version="1.8.6"} 1</w:t>
        <w:br/>
        <w:t># HELP coredns_cache_entries The number of elements in the cache.</w:t>
        <w:br/>
        <w:t># TYPE coredns_cache_entries gauge</w:t>
        <w:br/>
        <w:t>coredns_cache_entries{server="dns://:53",type="denial"} 1</w:t>
        <w:br/>
        <w:t>coredns_cache_entries{server="dns://:53",type="success"} 0</w:t>
        <w:br/>
        <w:t># HELP coredns_cache_hits_total The count of cache hits.</w:t>
        <w:br/>
        <w:t># TYPE coredns_cache_hits_total counter</w:t>
        <w:br/>
        <w:t>coredns_cache_hits_total{server="dns://:53",type="denial"} 1</w:t>
        <w:br/>
        <w:t># HELP coredns_cache_misses_total The count of cache misses. Deprecated, derive misses from cache hits/requests counters.</w:t>
        <w:br/>
        <w:t># TYPE coredns_cache_misses_total counter</w:t>
        <w:br/>
        <w:t>coredns_cache_misses_total{server="dns://:53"} 3</w:t>
        <w:br/>
        <w:t># HELP coredns_cache_requests_total The count of cache requests.</w:t>
        <w:br/>
        <w:t># TYPE coredns_cache_requests_total counter</w:t>
        <w:br/>
        <w:t>coredns_cache_requests_total{server="dns://:53"} 4</w:t>
        <w:br/>
        <w:t># HELP coredns_dns_request_duration_seconds Histogram of the time (in seconds) each request took per zone.</w:t>
        <w:br/>
        <w:t># TYPE coredns_dns_request_duration_seconds histogram</w:t>
        <w:br/>
        <w:t>coredns_dns_request_duration_seconds_bucket{server="dns://:53",zone=".",le="0.00025"} 1</w:t>
        <w:br/>
      </w:r>
    </w:p>
    <w:bookmarkEnd w:id="50"/>
    <w:bookmarkStart w:name="u124099ba" w:id="51"/>
    <w:bookmarkEnd w:id="51"/>
    <w:bookmarkStart w:name="u9b98ffd2" w:id="5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我们可以将这个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/metrics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接口配置到 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prometheus.yml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中去了：</w:t>
      </w:r>
    </w:p>
    <w:bookmarkEnd w:id="52"/>
    <w:bookmarkStart w:name="d5a88f56" w:id="53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v1</w:t>
        <w:br/>
        <w:t>kind: ConfigMap</w:t>
        <w:br/>
        <w:t>metadata:</w:t>
        <w:br/>
        <w:t xml:space="preserve">  name: prometheus-config</w:t>
        <w:br/>
        <w:t xml:space="preserve">  namespace: prom</w:t>
        <w:br/>
        <w:t>data:</w:t>
        <w:br/>
        <w:t xml:space="preserve">  prometheus.yml: |</w:t>
        <w:br/>
        <w:t xml:space="preserve">    global:</w:t>
        <w:br/>
        <w:t xml:space="preserve">      scrape_interval: 15s</w:t>
        <w:br/>
        <w:t xml:space="preserve">      scrape_timeout: 15s</w:t>
        <w:br/>
        <w:t/>
        <w:br/>
        <w:t xml:space="preserve">    scrape_configs:</w:t>
        <w:br/>
        <w:t xml:space="preserve">    - job_name: 'prometheus'</w:t>
        <w:br/>
        <w:t xml:space="preserve">      static_configs:</w:t>
        <w:br/>
        <w:t xml:space="preserve">        - targets: ['localhost:9090']</w:t>
        <w:br/>
        <w:t xml:space="preserve">    - job_name: 'coredns'</w:t>
        <w:br/>
        <w:t xml:space="preserve">      static_configs:</w:t>
        <w:br/>
        <w:t xml:space="preserve">        - targets: ['10.244.166.185:9153', '10.244.104.59:9153']</w:t>
        <w:br/>
      </w:r>
    </w:p>
    <w:bookmarkEnd w:id="53"/>
    <w:bookmarkStart w:name="ud6df9bb1" w:id="54"/>
    <w:bookmarkEnd w:id="54"/>
    <w:bookmarkStart w:name="u3410b372" w:id="5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更新：</w:t>
      </w:r>
    </w:p>
    <w:bookmarkEnd w:id="55"/>
    <w:bookmarkStart w:name="234974d0" w:id="56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apply -f prometheus-cm.yaml</w:t>
        <w:br/>
        <w:t>configmap/prometheus-config configured</w:t>
        <w:br/>
      </w:r>
    </w:p>
    <w:bookmarkEnd w:id="56"/>
    <w:bookmarkStart w:name="u47280f16" w:id="57"/>
    <w:bookmarkEnd w:id="57"/>
    <w:bookmarkStart w:name="u965ce174" w:id="5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由于 ConfigMap 通过 Volume 的形式挂载到 Pod 中去的热更新需要一定的间隔时间才会生效，所以需要稍微等一小会儿。</w:t>
      </w:r>
    </w:p>
    <w:bookmarkEnd w:id="58"/>
    <w:bookmarkStart w:name="uafe45c49" w:id="5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之前我们加了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--web.enable-lifecycle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，用</w:t>
      </w:r>
      <w:r>
        <w:rPr>
          <w:rFonts w:ascii="宋体" w:hAnsi="Courier New" w:eastAsia="宋体"/>
          <w:b w:val="false"/>
          <w:i w:val="false"/>
          <w:color w:val="000000"/>
          <w:sz w:val="22"/>
        </w:rPr>
        <w:t>reload</w:t>
      </w:r>
      <w:r>
        <w:rPr>
          <w:rFonts w:ascii="宋体" w:hAnsi="Times New Roman" w:eastAsia="宋体"/>
          <w:b w:val="false"/>
          <w:i w:val="false"/>
          <w:color w:val="000000"/>
          <w:sz w:val="22"/>
        </w:rPr>
        <w:t>重新载入，就可以看到新的内容。</w:t>
      </w:r>
    </w:p>
    <w:bookmarkEnd w:id="59"/>
    <w:bookmarkStart w:name="4d7f7464" w:id="6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get service -n prom</w:t>
        <w:br/>
        <w:t>NAME         TYPE       CLUSTER-IP    EXTERNAL-IP   PORT(S)          AGE</w:t>
        <w:br/>
        <w:t>prometheus   NodePort   10.98.38.77   &lt;none&gt;        9090:32197/TCP   19h</w:t>
        <w:br/>
        <w:t>[root@master prom]# curl -X POST "http://10.98.38.77:9090/-/reload"</w:t>
        <w:br/>
      </w:r>
    </w:p>
    <w:bookmarkEnd w:id="60"/>
    <w:bookmarkStart w:name="u11bbd30c" w:id="61"/>
    <w:p>
      <w:pPr>
        <w:spacing w:after="50" w:line="360" w:lineRule="auto" w:beforeLines="100"/>
        <w:ind w:left="0"/>
        <w:jc w:val="left"/>
      </w:pPr>
      <w:bookmarkStart w:name="u539316e2" w:id="62"/>
      <w:r>
        <w:rPr>
          <w:rFonts w:eastAsia="宋体" w:ascii="宋体"/>
        </w:rPr>
        <w:drawing>
          <wp:inline distT="0" distB="0" distL="0" distR="0">
            <wp:extent cx="5841999" cy="2546961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0" cy="589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2"/>
    </w:p>
    <w:bookmarkEnd w:id="61"/>
    <w:bookmarkStart w:name="u0784cad7" w:id="63"/>
    <w:p>
      <w:pPr>
        <w:spacing w:after="50" w:line="360" w:lineRule="auto" w:beforeLines="100"/>
        <w:ind w:left="0"/>
        <w:jc w:val="left"/>
      </w:pPr>
      <w:bookmarkStart w:name="ugBRe" w:id="64"/>
      <w:r>
        <w:rPr>
          <w:rFonts w:eastAsia="宋体" w:ascii="宋体"/>
        </w:rPr>
        <w:t>[MISSING IMAGE: ,  ]</w:t>
      </w:r>
      <w:bookmarkEnd w:id="64"/>
    </w:p>
    <w:bookmarkEnd w:id="63"/>
    <w:bookmarkStart w:name="u9b01165a" w:id="65"/>
    <w:bookmarkEnd w:id="65"/>
    <w:bookmarkStart w:name="c28ce487" w:id="66"/>
    <w:p>
      <w:pPr>
        <w:pStyle w:val="Heading3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2.2 exporter</w:t>
      </w:r>
    </w:p>
    <w:bookmarkEnd w:id="66"/>
    <w:bookmarkStart w:name="u200d27c0" w:id="6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我们通过一个 </w:t>
      </w:r>
      <w:hyperlink r:id="rId7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redis-exporter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 xml:space="preserve"> 的服务来监控 redis 服务。</w:t>
      </w:r>
    </w:p>
    <w:bookmarkEnd w:id="67"/>
    <w:bookmarkStart w:name="ubdf0d145" w:id="6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部署一个 redis 应用，并用 redis-exporter 的方式来采集监控数据供 Prometheus 使用，如下资源清单文件：（prome-redis.yaml）</w:t>
      </w:r>
    </w:p>
    <w:bookmarkEnd w:id="68"/>
    <w:bookmarkStart w:name="ecff70ff" w:id="69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apps/v1</w:t>
        <w:br/>
        <w:t>kind: Deployment</w:t>
        <w:br/>
        <w:t>metadata:</w:t>
        <w:br/>
        <w:t xml:space="preserve">  name: redis</w:t>
        <w:br/>
        <w:t xml:space="preserve">  namespace: prom</w:t>
        <w:br/>
        <w:t>spec:</w:t>
        <w:br/>
        <w:t xml:space="preserve">  selector:</w:t>
        <w:br/>
        <w:t xml:space="preserve">    matchLabels:</w:t>
        <w:br/>
        <w:t xml:space="preserve">      app: redis</w:t>
        <w:br/>
        <w:t xml:space="preserve">  template:</w:t>
        <w:br/>
        <w:t xml:space="preserve">    metadata:</w:t>
        <w:br/>
        <w:t xml:space="preserve">      annotations:</w:t>
        <w:br/>
        <w:t xml:space="preserve">        prometheus.io/scrape: "true"</w:t>
        <w:br/>
        <w:t xml:space="preserve">        prometheus.io/port: "9121"</w:t>
        <w:br/>
        <w:t xml:space="preserve">      labels:</w:t>
        <w:br/>
        <w:t xml:space="preserve">        app: redis</w:t>
        <w:br/>
        <w:t xml:space="preserve">    spec:</w:t>
        <w:br/>
        <w:t xml:space="preserve">      containers:</w:t>
        <w:br/>
        <w:t xml:space="preserve">      - name: redis</w:t>
        <w:br/>
        <w:t xml:space="preserve">        image: redis:4</w:t>
        <w:br/>
        <w:t xml:space="preserve">        resources:</w:t>
        <w:br/>
        <w:t xml:space="preserve">          requests:</w:t>
        <w:br/>
        <w:t xml:space="preserve">            cpu: 100m</w:t>
        <w:br/>
        <w:t xml:space="preserve">            memory: 100Mi</w:t>
        <w:br/>
        <w:t xml:space="preserve">        ports:</w:t>
        <w:br/>
        <w:t xml:space="preserve">        - containerPort: 6379</w:t>
        <w:br/>
        <w:t xml:space="preserve">      - name: redis-exporter</w:t>
        <w:br/>
        <w:t xml:space="preserve">        image: oliver006/redis_exporter:latest</w:t>
        <w:br/>
        <w:t xml:space="preserve">        resources:</w:t>
        <w:br/>
        <w:t xml:space="preserve">          requests:</w:t>
        <w:br/>
        <w:t xml:space="preserve">            cpu: 100m</w:t>
        <w:br/>
        <w:t xml:space="preserve">            memory: 100Mi</w:t>
        <w:br/>
        <w:t xml:space="preserve">        ports:</w:t>
        <w:br/>
        <w:t xml:space="preserve">        - containerPort: 9121</w:t>
        <w:br/>
        <w:t>---</w:t>
        <w:br/>
        <w:t>kind: Service</w:t>
        <w:br/>
        <w:t>apiVersion: v1</w:t>
        <w:br/>
        <w:t>metadata:</w:t>
        <w:br/>
        <w:t xml:space="preserve">  name: redis</w:t>
        <w:br/>
        <w:t xml:space="preserve">  namespace: prom</w:t>
        <w:br/>
        <w:t>spec:</w:t>
        <w:br/>
        <w:t xml:space="preserve">  selector:</w:t>
        <w:br/>
        <w:t xml:space="preserve">    app: redis</w:t>
        <w:br/>
        <w:t xml:space="preserve">  ports:</w:t>
        <w:br/>
        <w:t xml:space="preserve">  - name: redis</w:t>
        <w:br/>
        <w:t xml:space="preserve">    port: 6379</w:t>
        <w:br/>
        <w:t xml:space="preserve">    targetPort: 6379</w:t>
        <w:br/>
        <w:t xml:space="preserve">  - name: prom</w:t>
        <w:br/>
        <w:t xml:space="preserve">    port: 9121</w:t>
        <w:br/>
        <w:t xml:space="preserve">    targetPort: 9121</w:t>
        <w:br/>
      </w:r>
    </w:p>
    <w:bookmarkEnd w:id="69"/>
    <w:bookmarkStart w:name="u80b3d24e" w:id="70"/>
    <w:bookmarkEnd w:id="70"/>
    <w:bookmarkStart w:name="u73d050dc" w:id="7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redis 这个 Pod 中包含了两个容器，一个就是 redis 本身的主应用，另外一个容器就是 redis_exporter。</w:t>
      </w:r>
    </w:p>
    <w:bookmarkEnd w:id="71"/>
    <w:bookmarkStart w:name="71e3c2bc" w:id="7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apply -f prome-redis.yaml</w:t>
        <w:br/>
        <w:t>deployment.apps/redis created</w:t>
        <w:br/>
        <w:t>service/redis created</w:t>
        <w:br/>
      </w:r>
    </w:p>
    <w:bookmarkEnd w:id="72"/>
    <w:bookmarkStart w:name="u522f1e82" w:id="73"/>
    <w:bookmarkEnd w:id="73"/>
    <w:bookmarkStart w:name="e51ebf49" w:id="7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get pods -n prom</w:t>
        <w:br/>
        <w:t>NAME                        READY   STATUS    RESTARTS       AGE</w:t>
        <w:br/>
        <w:t>prometheus-cfc6c98f-dshdt   1/1     Running   1 (152m ago)   20h</w:t>
        <w:br/>
        <w:t>redis-65c96d4bb4-fz55l      2/2     Running   0              39s</w:t>
        <w:br/>
        <w:t xml:space="preserve">[root@master prom]# kubectl get svc -n prom </w:t>
        <w:br/>
        <w:t>NAME         TYPE        CLUSTER-IP      EXTERNAL-IP   PORT(S)             AGE</w:t>
        <w:br/>
        <w:t>prometheus   NodePort    10.98.38.77     &lt;none&gt;        9090:32197/TCP      20h</w:t>
        <w:br/>
        <w:t>redis        ClusterIP   10.111.11.242   &lt;none&gt;        6379/TCP,9121/TCP   41s</w:t>
        <w:br/>
      </w:r>
    </w:p>
    <w:bookmarkEnd w:id="74"/>
    <w:bookmarkStart w:name="uf0d6df5c" w:id="75"/>
    <w:bookmarkEnd w:id="75"/>
    <w:bookmarkStart w:name="uf77c3eae" w:id="7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可以通过 9121 端口来校验是否能够采集到数据：</w:t>
      </w:r>
    </w:p>
    <w:bookmarkEnd w:id="76"/>
    <w:bookmarkStart w:name="e73b5679" w:id="77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curl 10.111.11.242:9121/metrics</w:t>
        <w:br/>
        <w:t># HELP go_gc_duration_seconds A summary of the pause duration of garbage collection cycles.</w:t>
        <w:br/>
        <w:t># TYPE go_gc_duration_seconds summary</w:t>
        <w:br/>
        <w:t>go_gc_duration_seconds{quantile="0"} 0</w:t>
        <w:br/>
        <w:t>go_gc_duration_seconds{quantile="0.25"} 0</w:t>
        <w:br/>
        <w:t>go_gc_duration_seconds{quantile="0.5"} 0</w:t>
        <w:br/>
        <w:t>go_gc_duration_seconds{quantile="0.75"} 0</w:t>
        <w:br/>
        <w:t>go_gc_duration_seconds{quantile="1"} 0</w:t>
        <w:br/>
        <w:t>go_gc_duration_seconds_sum 0</w:t>
        <w:br/>
        <w:t>go_gc_duration_seconds_count 0</w:t>
        <w:br/>
        <w:t># HELP go_goroutines Number of goroutines that currently exist.</w:t>
        <w:br/>
        <w:t># TYPE go_goroutines gauge</w:t>
        <w:br/>
        <w:t>go_goroutines 6</w:t>
        <w:br/>
      </w:r>
    </w:p>
    <w:bookmarkEnd w:id="77"/>
    <w:bookmarkStart w:name="u8c13a496" w:id="78"/>
    <w:bookmarkEnd w:id="78"/>
    <w:bookmarkStart w:name="ufd700a2a" w:id="7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更新 Prometheus 的配置文件：</w:t>
      </w:r>
    </w:p>
    <w:bookmarkEnd w:id="79"/>
    <w:bookmarkStart w:name="b3d9d465" w:id="8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apiVersion: v1</w:t>
        <w:br/>
        <w:t>kind: ConfigMap</w:t>
        <w:br/>
        <w:t>metadata:</w:t>
        <w:br/>
        <w:t xml:space="preserve">  name: prometheus-config</w:t>
        <w:br/>
        <w:t xml:space="preserve">  namespace: prom</w:t>
        <w:br/>
        <w:t>data:</w:t>
        <w:br/>
        <w:t xml:space="preserve">  prometheus.yml: |</w:t>
        <w:br/>
        <w:t xml:space="preserve">    global:</w:t>
        <w:br/>
        <w:t xml:space="preserve">      scrape_interval: 15s</w:t>
        <w:br/>
        <w:t xml:space="preserve">      scrape_timeout: 15s</w:t>
        <w:br/>
        <w:t/>
        <w:br/>
        <w:t xml:space="preserve">    scrape_configs:</w:t>
        <w:br/>
        <w:t xml:space="preserve">    - job_name: 'prometheus'</w:t>
        <w:br/>
        <w:t xml:space="preserve">      static_configs:</w:t>
        <w:br/>
        <w:t xml:space="preserve">        - targets: ['localhost:9090']</w:t>
        <w:br/>
        <w:t/>
        <w:br/>
        <w:t xml:space="preserve">    - job_name: 'coredns'</w:t>
        <w:br/>
        <w:t xml:space="preserve">      static_configs:</w:t>
        <w:br/>
        <w:t xml:space="preserve">        - targets: ['10.244.166.185:9153', '10.244.104.59:9153']</w:t>
        <w:br/>
        <w:t xml:space="preserve">    - job_name: 'redis'</w:t>
        <w:br/>
        <w:t xml:space="preserve">      static_configs:</w:t>
        <w:br/>
        <w:t xml:space="preserve">        - targets: ['redis:9121']</w:t>
        <w:br/>
      </w:r>
    </w:p>
    <w:bookmarkEnd w:id="80"/>
    <w:bookmarkStart w:name="ua0274d78" w:id="81"/>
    <w:bookmarkEnd w:id="81"/>
    <w:bookmarkStart w:name="u01401f82" w:id="8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我们这里是通过 Service 去配置的 redis 服务。</w:t>
      </w:r>
    </w:p>
    <w:bookmarkEnd w:id="82"/>
    <w:bookmarkStart w:name="653249ee" w:id="83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[root@master prom]# kubectl apply -f prometheus-cm.yaml</w:t>
        <w:br/>
        <w:t>configmap/prometheus-config configured</w:t>
        <w:br/>
        <w:t>[root@master prom]# curl -X POST "http://10.98.38.77:9090/-/reload"</w:t>
        <w:br/>
      </w:r>
    </w:p>
    <w:bookmarkEnd w:id="83"/>
    <w:bookmarkStart w:name="u6cd412ad" w:id="84"/>
    <w:p>
      <w:pPr>
        <w:spacing w:after="50" w:line="360" w:lineRule="auto" w:beforeLines="100"/>
        <w:ind w:left="0"/>
        <w:jc w:val="left"/>
      </w:pPr>
      <w:bookmarkStart w:name="u1caa0939" w:id="85"/>
      <w:r>
        <w:rPr>
          <w:rFonts w:eastAsia="宋体" w:ascii="宋体"/>
        </w:rPr>
        <w:drawing>
          <wp:inline distT="0" distB="0" distL="0" distR="0">
            <wp:extent cx="5842000" cy="3177835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87867" cy="706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5"/>
    </w:p>
    <w:bookmarkEnd w:id="84"/>
    <w:bookmarkStart w:name="ud0fbadd2" w:id="86"/>
    <w:p>
      <w:pPr>
        <w:spacing w:after="50" w:line="360" w:lineRule="auto" w:beforeLines="100"/>
        <w:ind w:left="0"/>
        <w:jc w:val="left"/>
      </w:pPr>
      <w:bookmarkStart w:name="LHl5M" w:id="87"/>
      <w:r>
        <w:rPr>
          <w:rFonts w:eastAsia="宋体" w:ascii="宋体"/>
        </w:rPr>
        <w:t>[MISSING IMAGE: ,  ]</w:t>
      </w:r>
      <w:bookmarkEnd w:id="87"/>
    </w:p>
    <w:bookmarkEnd w:id="8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media/document_image_rId4.png" Type="http://schemas.openxmlformats.org/officeDocument/2006/relationships/image"/><Relationship Id="rId5" Target="media/document_image_rId5.png" Type="http://schemas.openxmlformats.org/officeDocument/2006/relationships/image"/><Relationship Id="rId6" Target="media/document_image_rId6.png" Type="http://schemas.openxmlformats.org/officeDocument/2006/relationships/image"/><Relationship Id="rId7" Target="https://github.com/oliver006/redis_exporter" TargetMode="External" Type="http://schemas.openxmlformats.org/officeDocument/2006/relationships/hyperlink"/><Relationship Id="rId8" Target="media/document_image_rId8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